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E-8265/2025 vom 17. November 2025</w:t>
      </w:r>
    </w:p>
    <w:p>
      <w:r>
        <w:t>Bundesverwaltungsgericht, 2025-11-17, FR</w:t>
      </w:r>
    </w:p>
    <w:p>
      <w:r>
        <w:rPr>
          <w:b/>
        </w:rPr>
        <w:t xml:space="preserve">Quelle: </w:t>
      </w:r>
      <w:r>
        <w:t>https://mcp.opencaselaw.ch/entscheid/bvger_E-8265_2025</w:t>
      </w:r>
    </w:p>
    <w:p>
      <w:r>
        <w:t>FR: TAF E-8265/2025 du 17 novembre 2025</w:t>
      </w:r>
    </w:p>
    <w:p>
      <w:r>
        <w:t>IT: TAF E-8265/2025 del 17 novembre 2025</w:t>
      </w:r>
    </w:p>
    <w:p>
      <w:pPr>
        <w:pStyle w:val="Heading2"/>
      </w:pPr>
      <w:r>
        <w:t>Regeste</w:t>
      </w:r>
    </w:p>
    <w:p>
      <w:r>
        <w:t>Asile (non-entrée en matière) et renvoi (Etat tiers sûr - art. 31a al. 1 let. a LAsi)</w:t>
      </w:r>
    </w:p>
    <w:p>
      <w:pPr>
        <w:pStyle w:val="Heading2"/>
      </w:pPr>
      <w:r>
        <w:t>Erwägungen</w:t>
      </w:r>
    </w:p>
    <w:p>
      <w:r>
        <w:rPr>
          <w:b/>
        </w:rPr>
        <w:t>E. 5.1</w:t>
      </w:r>
    </w:p>
    <w:p>
      <w:r>
        <w:t>Il convient encore d'examiner l'exécution du renvoi des intéressés sous l'angle de l'exigibilité de cette mesure.</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la personne concernée.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5.3</w:t>
      </w:r>
    </w:p>
    <w:p>
      <w:r>
        <w:t>En l'occurrence, pour les mêmes raisons que celles développées précédemment, il ne ressort pas du dossier que les affections dont les recourants ont fait état, indépendamment de leur origine,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aucun soin d'urgence et n'appartiennent pas à la catégorie des personnes souffrant de maladies graves, au sens de l'arrêt E-3427/2021 et E-3431/2021 précité, pour lesquelles l'exécution du renvoi n'est exigible qu'en présence de circonstances particulièrement favorables (cf. consid. 11.5.3). Les troubles psychiques diagnostiqués au stade du recours chez A._______ ne sont pas de nature à modifier cette conclusion. Le rapport médical du 5 novembre 2025 préconise une consultation infirmière, deux semaines plus tard, pour évaluer les symptômes (thymie, troubles du sommeil, appétit) et le risque suicidaire, sans rien dire sur l'existence d'un tel risque. Il mentionne qu'un rendez-vous psychiatrique était prévu un mois plus tard. La situation médicale des recourants peut ainsi être tenue pour stable, faute d'indice du contraire au dossier. A cet égard, les intéressés auraient eu tout loisir de solliciter un service d'urgence en Suisse en cas de nécessité, ce qui n'a apparemment pas été le cas. Ils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y compris, si nécessaire, sur le plan psychique, étant rappelé qu'en tant que bénéficiaire d'une protection internationale, ils ont droit à une prise en charge médicale dans les mêmes conditions que les ressortissants grecs (cf. art. 2 let. b et g et 30 par. 1 Directive qualification) et qu'il n'est pas démontré qu'ils ne pourraient pas concrètement parvenir à surmonter les obstacles pratiques pour y avoir accès. Il est rappelé que A._______ a bénéficié de soins hospitaliers en Grèce, quand bien même elle a jugé sa prise en charge médicale inadéquate. Aucun élément concret ne permet en outre d'affirmer que le suivi psychiatrique initié en Suisse par l'intéressée, ou tout autre traitement qui aurait été entrepris par l'un ou l'autre des recourants dans ce pays, pourrait être interrompu en cas de retour en Grèce. Rien n'indique encore que les intéressés ne seraient pas en mesure de financer l'achat des médicaments dont ils pourraient avoir besoin, si nécessaire en sollicitant l'aide des autorités grecques ou des organisations d'aides non-gouvernementales présentes sur place. Il est également rappelé qu'il sera possible aux recourants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suggère que les conditions dans lesquelles les intéressés ont séjourné en Grèce pourraient expliquer la fausse couche de A._______ ou ses troubles psychiques. Rien n'indique ainsi qu'un retour en Grèce pourrait en soi l'exposer à une péjoration de son état de santé.</w:t>
      </w:r>
    </w:p>
    <w:p>
      <w:r>
        <w:rPr>
          <w:b/>
        </w:rPr>
        <w:t>E. 5.4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5.5</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intéressés, ceux-ci ayant obtenu une protection internationale dans cet Etat.</w:t>
      </w:r>
    </w:p>
    <w:p>
      <w:r>
        <w:rPr>
          <w:b/>
        </w:rPr>
        <w:t>E. 7</w:t>
      </w:r>
    </w:p>
    <w:p>
      <w:r>
        <w:t>En conséquence, le recours est rejeté.</w:t>
      </w:r>
    </w:p>
    <w:p>
      <w:r>
        <w:rPr>
          <w:b/>
        </w:rPr>
        <w:t>E. 8</w:t>
      </w:r>
    </w:p>
    <w:p>
      <w:r>
        <w:t>S'avérant manifestement infondé, il l'est dans une procédure à juge unique, avec l'approbation d'un second juge (art. 111 let. e LAsi).</w:t>
      </w:r>
    </w:p>
    <w:p>
      <w:r>
        <w:rPr>
          <w:b/>
        </w:rPr>
        <w:t>E. 9</w:t>
      </w:r>
    </w:p>
    <w:p>
      <w:r>
        <w:t>La demande de dispense d'une avance des frais de procédure devient sans objet avec le présent arrêt, dès lors qu'il est immédiatement statué sur le fond.</w:t>
      </w:r>
    </w:p>
    <w:p>
      <w:r>
        <w:rPr>
          <w:b/>
        </w:rPr>
        <w:t>E. 10</w:t>
      </w:r>
    </w:p>
    <w:p>
      <w:r>
        <w:t>Les conclusions du recours étaient d'emblées vouées à l'échec, de sorte que le demande d'assistance judiciaire totale doit être rejetée, une des conditions cumulatives prévues à l'art 65 al. 1 PA (en lien avec l'art. 102m LAsi) n'étant pas réalisée.</w:t>
      </w:r>
    </w:p>
    <w:p>
      <w:r>
        <w:rPr>
          <w:b/>
        </w:rPr>
        <w:t>E. 11</w:t>
      </w:r>
    </w:p>
    <w:p>
      <w:r>
        <w:t>Vu l'issue de la cause, il y a donc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