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E-825/2015 vom 8. Juli 2015</w:t>
      </w:r>
    </w:p>
    <w:p>
      <w:r>
        <w:t>Bundesverwaltungsgericht, 2015-07-08, DE</w:t>
      </w:r>
    </w:p>
    <w:p>
      <w:r>
        <w:rPr>
          <w:b/>
        </w:rPr>
        <w:t xml:space="preserve">Quelle: </w:t>
      </w:r>
      <w:r>
        <w:t>https://mcp.opencaselaw.ch/entscheid/bvger_E-825_2015</w:t>
      </w:r>
    </w:p>
    <w:p>
      <w:r>
        <w:t>FR: TAF E-825/2015 du 8 juillet 2015</w:t>
      </w:r>
    </w:p>
    <w:p>
      <w:r>
        <w:t>IT: TAF E-825/2015 del 8 luglio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2011/51 E. 3.3 sowie 2007/31 E. 5.2 f. und 2008/4 E. 5 sowie die vom Bundesverwaltungsgericht fortgeführte Rechtsprechung der [damaligen] Schweizerischen Asylrekurskommission (ARK) in EMARK 1995/2 E. 3a, 2006/18 E. 7-10 2006/32 E. 8.7). Begründet ist die Furcht vor Verfolgung,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EMARK 2005/21 E. 7 S. 193 f., EMARK 2004/1 E. 6a S. 9). 4.2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5.Die Vorinstanz hielt die Vorbringen für nicht asylbeachtlich. Die Furcht vor Verfolgung seitens der PYD sei unbegründet, da die aufgeführten Vorfälle dafür zu geringe Intensität aufwiesen und nur beschränkt gezielt erfolgt seien. Die Anwerbungsversuche im Jahre 2013 seien eher als allgemeine Anstrengungen zur Gewinnung von kurdischen Unterstützern zu verstehen denn als gezielt gegen die Person des Beschwerdeführers gerichtete Verfolgungsmassnahmen. Das gelte auch für den Besuch im Januar 2014. Angesichts seiner Aussage, nicht politisch aktiv gewesen zu sein, sei nicht ersichtlich, weswegen ihn die PYD infolge seiner verweigerten Gefolgschaft hätte auf asylrechtlich beachtliche Weise verfolgen sollen. In der Bundesanhörung darauf angesprochen, habe der Beschwerdeführer seine Befürchtungen mit der Ermordung seines Nachbarn begründet, dabei habe es sich aber um einen politisch engagierten Mann gehandelt, der mit der PYD in offenem Konflikt gestanden habe. Mit seiner politisch neutralen Position sei er damit nicht vergleichbar. Aus der Aussage der PYD-Anhänger, in zehn Tagen noch einmal vorbeizukommen, sei bei einer objektiven Betrachtungsweise nicht ersichtlich, dass zu einem späteren Zeitpunkt asylbeachtliche Nachteile folgen würden. Dass der Bruder des volljährigen Beschwerdeführers nach dessen Ausreise von der PYD seinetwegen festgenommen worden sei, sei erklärtermassen eine blosse Vermutung. Vermutungen reichten hingegen für die Gewährung von Asyl nicht aus. Den Aussagen zu den Wohnsitzbestätigungen für Islamisten seien keine Hinweise auf asylrelevante Verfolgung zu entnehmen. Ausserdem habe er explizit verneint, weitere Probleme mit jenen Personen gehabt zu haben. Daher seien auch seine Kontakte zu islamistischen Gruppen als nicht asylirrelevant zu erachten. Die übrigen Vorbringen beträfen Nachteile aufgrund der allgemeinen Lage des Bürgerkrieges und seien mangels Gezieltheit nicht asylrelevant. 6.Die Vorinstanz hat in der angefochtenen Verfügung ausführlich und überzeugend dargetan, weshalb sie die Vorbringen der Beschwerdeführer für nicht asylrelevant erachtet. Nach Prüfung der Akten schliesst sich das Gericht der Auffassung der Vorinstanz vorbehaltlos an und verweist ohne weiteren Begründungsaufwand auf ihre Erwägungen. Auf Beschwerdeebene setzen sich die Beschwerdeführer mit den Argumenten der Vorinstanz nicht auseinander, sondern bekräftigen lediglich unter ausgiebiger Zitierung von Protokollstellen ihren gegenteiligen Standpunkt. Nach dem Gesagten ist es den Beschwerdeführern auch mit ihrem Hinweis auf die sozialen Kontakte zum ermordeten Nachbarn nicht gelungen, eine ernstliche Gefahr von gezielten asylbeachtlichen Nachteilen, die sich mit hoher Wahrscheinlichkeit in absehbarer Zukunft verwirklichen könnte, darzutun. Folglich hat die Vorinstanz die Flüchtlingseigenschaft zu Recht verneint und ihre Asylgesuche abgelehnt. 7.Gemäss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ist nicht zu beanstanden (Art. 44 AsylG; vgl. BVGE 2013/37 E 4.4; 2009/50 E. 9, je m.w.H). 8.Aus diesen Erwägungen ergibt sich, dass die angefochtene Verfügung Bundesrecht nicht verletzt und auch sonst nicht zu beanstanden ist (Art. 106 Abs. 1 AsylG). Die Beschwerde ist abzuweisen. 9.Mit dem vorliegenden Entscheid ist das Gesuch um Erteilung der aufschiebenden Wirkung hinfällig geworden. Angesichts der aufschiebenden Wirkung der Beschwerde von Gesetzes wegen und des Umstandes, dass die Vorinstanz die aufschiebende Wirkung nicht entzogen hatte, war das Gesuch allerdings mangels Rechtschutzinteresses von vornherein gegenstandslos. Hinzukommt, dass die angeordnete vorläufige Aufnahme bereits vollzogen wurde. Bereits aus diesem Grund bestand am gestellten Gesuch von vornherein kein Rechtsschutzinteresse. 10.Bei diesem Ausgang des Verfahrens sind die Kosten den Beschwerde-führern aufzuerlegen (Art. 63 Abs. 1 VwVG) und auf insgesamt Fr. 600.-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