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E-8218/2015 vom 17. März 2017</w:t>
      </w:r>
    </w:p>
    <w:p>
      <w:r>
        <w:t>Bundesverwaltungsgericht, 2017-03-17, FR</w:t>
      </w:r>
    </w:p>
    <w:p>
      <w:r>
        <w:rPr>
          <w:b/>
        </w:rPr>
        <w:t xml:space="preserve">Quelle: </w:t>
      </w:r>
      <w:r>
        <w:t>https://mcp.opencaselaw.ch/entscheid/bvger_E-8218_2015</w:t>
      </w:r>
    </w:p>
    <w:p>
      <w:r>
        <w:t>FR: TAF E-8218/2015 du 17 mars 2017</w:t>
      </w:r>
    </w:p>
    <w:p>
      <w:r>
        <w:t>IT: TAF E-8218/2015 del 17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E-8218/2015 Arrêt du 17 mars 2017 Composition Emilia Antonioni Luftensteiner, juge unique, avec l'approbation de David R. Wenger, juge ; Sophie Berset, greffière. Parties A._______, née le (...), Erythrée, recourante, contre Secrétariat d'Etat aux migrations (SEM), Quellenweg 6, 3003 Berne, autorité inférieure. Objet Asile (sans exécution du renvoi) ; décision du SEM du 17 novembre 2015 / N (...). Vu la demande d'asile déposée en Suisse par la recourante en date du 29 avril 2014, la décision du 17 novembre 2015, par laquelle le SEM a rejeté cette demande, a prononcé le renvoi de Suisse de la recourante, mais a remplacé l'exécution de cette mesure par une admission provisoire pour cause d'inexigibilité, le recours du 17 décembre 2015 interjeté contre cette décision, par lequel l'intéressée a conclu à l'octroi de l'asile et à la reconnaissance de la qualité de réfugié, et a requis l'assistance judiciaire partielle, l'accusé réception de ce recours par le Tribunal administratif fédéral (ci-après : le Tribunal) en date du 18 décembre 2015, l'ordonnance du 24 février 2017 impartissant un délai à la recourante pour se déterminer sur l'éventuel retrait de son recours, compte tenu de l'arrêt du Tribunal D-7898/2015 du 30 janvier 2017 (publié comme arrêt de référence) modifiant sa pratique antérieure, l'absence de détermination de la part de la recourante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 que la crainte fondée d'être exposé à de sérieux préjudices n'est, en outre, déterminante que lorsque le requérant établit ou rend vraisemblable qu'il pourrait en être victime avec une haute probabilité et dans un proche avenir ; qu'ainsi, une simple éventualité d'une persécution future ne suffit pas, mais des indices concrets et sérieux doivent faire apparaître le risque d'une persécution comme imminent et réaliste (cf. ATAF 2010/44 consid. 3.4, ATAF 2008/34 consid. 7.1, ATAF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entendue sur ses données personnelles, le 27 mai 2014, puis sur ses motifs d'asile, le 29 septembre 2015, la recourante a déclaré avoir quitté son pays d'origine en raison de la situation de guerre qui y régnait et parce qu'elle craignait d'être arrêtée par les autorités érythréennes à l'instar de ses parents, qu'à l'appui de sa demande d'asile, elle a produit une copie de la carte d'identité de sa mère, que d'abord, les conditions de vie difficiles et l'insécurité invoquées par la recourante en raison du conflit armé touchent l'ensemble de la population de sa région d'origine et ne constituent pas une persécution ciblée contre sa personne en particulier et déterminante pour l'un des motifs énoncés à l'art. 3 al. 1 LAsi, de sorte que ce motif n'est pas pertinent sous l'angle de l'asile, que le fait que la recourante aurait été arrêtée en 2009 par des soldats éthiopiens qui auraient tenté d'abuser d'elle (cf. pv de l'audition sur les motifs, Q102) n'est pas en lien de causalité temporel avec son départ du pays en octobre 2012 (ATAF 2011/50 consid. 3.1.2.1 et réf. cit. et ATAF 2010/57 consid. 2.4 et 3.2), ce qu'elle n'a d'ailleurs pas invoqué, qu'ensuite, elle a fait valoir un risque de persécution réfléchie du fait de l'arrestation de ses parents par l'armée, soupçonnés d'avoir aidé des compatriotes à quitter illégalement l'Erythrée, qu'à cet égard, elle s'est contredite à propos de la date de cette arrestation, cet événement s'étant déroulé tantôt le (...) 2012, tantôt le (...) 2012 (cf. pv de l'audition sur les données personnelles, p. 8), qu'au cours de sa seconde audition, elle a dit, dans un premier temps, avoir vu ses parents pour la dernière fois, le (...) 2012 (cf. pv de l'audition sur les motifs, Q25), avant de modifier sa version des faits, affirmant que c'était le (...) 2012 (cf. pv de l'audition sur les motifs, Q29), qu'il n'est pas crédible qu'elle soit partie de peur d'être arrêtée à l'instar de ses parents (cf. pv de l'audition sur les motifs, Q69), dans la mesure où elle a dit ignorer, au moment de sa fuite, que ses parents avaient été appréhendés (cf. pv de l'audition sur les motifs, Q77 et 78), qu'elle s'est ensuite contredite, déclarant avoir été informée de l'arrestation de ses parents le lendemain de cet événement par ses frères et soeurs, soit, dans cette version-là, avant son départ (cf. pv de l'audition sur les motifs, Q79), que partant, la recourante n'a pas rendu vraisemblable l'arrestation de ses parents pour les raisons alléguées et dans les circonstances décrites, qu'au demeurant, sa mère aurait été libérée ; que par la suite, celle-ci, les frères et soeurs de l'intéressée, ainsi que les autres membres de sa famille (oncles, tantes et cousins) n'auraient nullement été inquiétés par les autorités, qu'il ne ressort du dossier aucun faisceau d'indices, selon lequel la recourante aurait été soupçonnée par les autorités d'avoir officié en tant que passeur, qu'au vu de ce qui précède, il n'est pas vraisemblable qu'elle risque d'être arrêtée en cas de retour pour le motif invoqué, que par ailleurs,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qu'en l'espèce, le seul départ illégal de la recourante d'Erythrée - pour autant qu'il soit avéré, question pouvant in casu demeurer indécise - ne suffit pas, en tant que tel et en l'absence d'autre facteur, à justifier la reconnaissance de la qualité de réfugié pour des motifs subjectifs postérieurs à la fuite (cf. art. 54 LAsi), qu'en l'occurrence, la recourante n'a pas évoqué avoir personnellement rencontré de problème avec les autorités érythréennes, que, comme relevé précédemment, la recourante ne présente par un risque accru d'arrestation en cas de retour du fait de l'arrestation de ses parents, jugée invraisemblable, qu'en conséquence, le recours, en tant qu'il conteste le refus de reconnaissance de la qualité de réfugié et d'octroi de l'asile, est rejeté, qu'aucune des conditions de l'art. 32 OA 1 (RS 142.311) n'étant réalisée, en l'absence notamment d'un droit de la recourante à une autorisation de séjour ou d'établissement, le Tribunal est tenu de confirmer le renvoi (art. 44 LAsi), que la recourante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s'avère manifestement infondé, suite à l'arrêt de référence précité rendu par le Tribunal en date du 30 janvier 2017,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doit être admise (cf. art. 65 al. 1 PA), dès lors qu'au moment du dépôt du recours, les conclusions n'apparaissaient pas d'emblée vouées à l'échec, compte tenu du changement récent de jurisprudence précité, que partant, il n'est pas perçu de frais de procédure, (dispositif : page suivante) le Tribunal administratif fédéral prononce: 1. Le recours est rejeté. 2. La demande d'assistance judiciaire partielle est admise. 3. Il n'est pas perçu de frais de procédure. 4.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