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E-8213/2015 vom 15. Januar 2016</w:t>
      </w:r>
    </w:p>
    <w:p>
      <w:r>
        <w:t>Bundesverwaltungsgericht, 2016-01-15, FR</w:t>
      </w:r>
    </w:p>
    <w:p>
      <w:r>
        <w:rPr>
          <w:b/>
        </w:rPr>
        <w:t xml:space="preserve">Quelle: </w:t>
      </w:r>
      <w:r>
        <w:t>https://mcp.opencaselaw.ch/entscheid/bvger_E-8213_2015</w:t>
      </w:r>
    </w:p>
    <w:p>
      <w:r>
        <w:t>FR: TAF E-8213/2015 du 15 janvier 2016</w:t>
      </w:r>
    </w:p>
    <w:p>
      <w:r>
        <w:t>IT: TAF E-8213/2015 del 15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E-8213/2015 Arrêt du 15 janvier 2016 Composition William Waeber, juge unique, avec l'approbation de Gérard Scherrer, juge ; Camilla Mariéthoz Wyssen, greffière. Parties A._______, né le (...), Russie, recourant, contre Secrétariat d'Etat aux migrations (SEM), Quellenweg 6, 3003 Berne, autorité inférieure. Objet Asile (non-entrée en matière / procédure Dublin) et renvoi ; décision du SEM du 7 décembre 2015 / N (...). Vu la demande d'asile déposée en Suisse par A._______ en date du 2 septembre 2015, la décision du 7 décembre 2015, expédiée deux jours plus tard et notifiée le 11 décembre 2015, par laquelle le SEM n'est pas entré en matière sur la demande d'asile de l'intéressé, a prononcé son transfert vers l'Italie et a ordonné l'exécution de cette mesure, constatant l'absence d'effet suspensif à un éventuel recours, le recours interjeté, le 17 décembre 2015, contre cette décision, assorti d'une demande de dispense du versement de l'avance de frais, l'ordonnance du 23 décembre 2015, par laquelle le Tribunal administratif fédéral (ci-après: le Tribunal) a provisoirement suspendu l'exécution du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dans la présente cause, que l'intéressé a qualité pour recourir (cf. art. 48 al. 1 PA, applicable par renvoi de l'art. 37 LTAF), que le recours, interjeté dans la forme (cf. art. 52 al. 1 PA) et le délai (cf. art. 108 al. 2 LAsi) prescrits par la loi, est recevable, que le recourant invoque d'abord une violation de son droit d'être entendu, qu'en effet, l'intéressé se plaint du fait que son audition sommaire se serait "très mal passée" et que la traduction de ses déclarations comprendrait de "nombreuses fautes", que le SEM aurait pris sa décision sur la base d'un état de fait incomplet, éludant notamment la question de sa situation familiale, que l'autorité n'aurait dans son examen notamment pas tenu compte du fait qu'il était en couple avec une compatriote dénommée B._______, laquelle aurait également déposé une demande d'asile en Suisse, que force est de constater que l'intéressé a effectivement clairement dit, lors de son audition, vivre séparé de son épouse C._______, mais avoir pour compagne B._______ depuis début 2014, qu'il ressort de ses dires que lui et sa nouvelle compagne auraient quitté la Russie ensemble, en août 2015, et auraient tous les deux déposé une demande d'asile en Suisse, que, dans sa décision du 7 décembre 2015, le SEM a dûment tenu compte de ces informations, qu'il a retenu toutefois, comme il était en droit de le faire (cf. ci-après), qu'il y avait lieu de traiter la demande de protection de B._______ dans une procédure séparée, que le recourant ne mentionne en outre pas qu'il aurait été empêché, lors de son audition, d'exposer son point de vue relatif à un éventuel transfert vers l'Italie, que certes, il a refusé de signer le procès-verbal d'audition, que toutefois, il ne ressort pas de ce document que ce refus aurait été lié à un problème de traduction, comme il l'allègue subitement dans son recours, qu'il a simplement déclaré qu'il refuserait, par principe, de signer le procès-verbal si l'auditeur ne l'entendait pas sur ses motifs d'asile ("Tout simplement, en principe, je ne signerai pas le PV. Je propose plutôt que nous écrivions tout en détail et je signerai." [audition du 9 septembre 2015, chiffre 7.02, p. 8]) ou si sa demande d'asile était traitée par l'Italie ("De toute façon, je ne signerai pas ce PV. Moi, j'écrirai que je n'ai pas pu terminer l'audition parce que la suite doit se passer en Italie." [audition précitée, chiffre 8.01, p. 9]), qu'au vu de ce qui précède, le grief tiré de la violation du droit d'être entendu n'est pas fondé, qu'il y a ainsi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prendre en charge, dans les conditions prévues aux art. 21, 22 et 29, le demandeur qui a introduit une demande dans un autre Etat membre (cf.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et des pièces au dossier (passeport) qu'en août 2015, il aurait quitté la Russie pour la Pologne, avec son passeport comprenant un visa Schengen (valable du (...) mars au (...) septembre 2015), délivré par l'Italie, qu'après un séjour d'une nuit en Pologne, il aurait traversé les frontières de plusieurs Etats, dont l'Italie, jusqu'à son entrée irrégulière en Suisse, le 31 août 2015, que, le 21 septembre 2015, le SEM a dès lors soumis aux autorités italiennes une requête aux fins de prise en charge de l'intéressé, qu'après avoir d'abord refusé la prise en charge du recourant en raison de soupçons quant à l'authenticité du visa apposé dans le passeport, l'autorité italienne compétente a, le 27 novembre 2015, expressément accepté son transfert, en application de l'art. 12 par. 2 du règlement Dublin III (demandeur titulaire d'un visa en cours de validité), que la responsabilité de l'Italie pour l'examen de la demande d'asile du recourant est ainsi donnée, que ce point n'est pas expressément discuté dans le recours, que l'art. 3 par. 2 al. 2 du règlement Dublin III n'est ici pas applicable, dès lors qu'il n'y a pas lieu de retenir qu'il existe en Italie des défaillances systémiques dans la procédure d'asile et les conditions d'accueil des demandeurs, qui entraînent un risque de traitement inhumain ou dégradant au sens de l'art. 4 de la CharteUE (cf. ci-dessous), que le recourant s'oppose toutefois à un transfert vers l'Italie, faisant valoir qu'il risque d'être renvoyé par cet Etat en Russie, où il craindrait d'être arrêté et incarcéré (à tort), qu'au stade du recours, l'intéressé allègue en outre qu'en cas de transfert en Italie, il devrait faire face à des conditions de vie difficiles, qu'il précise que les possibilités d'intégration dans ce pays, où il ne connaîtrait personne, sont "nulles" et qu'il s'y retrouverait sans perspectives d'avenir, que l'Italie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elle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 directive no 2013/33/UE du Parlement européen et du Conseil du 26 juin 2013 établissant des normes pour l'accueil des personnes demandant la protection internationale [refonte] [JO L 180/96 du 29.6.2013] ; ci-après: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n°30696/09, § 338),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notamment arrêt de la CourEDH Tarakhel contre Suisse du 4 novembre 2014, requête n°29217/12, § 103), qu'à la différence de la situation prévalant en Grèce, on ne saurait considérer, à propos de l'Italie,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qu'on ne saurait par ailleurs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précité ; également arrêt de la CourEDH Mohammed Hussein c. Pays Bas et Italie du 2 avril 2013, requête n° 27725/10), que, dans le cas particulier, le recourant n'a pas démontré l'existence d'un risque concret que les autorités italiennes le renverraient dans son pays, en violation du principe de non-refoulement, et donc que l'Italie faillirait à ses obligations internationales en le contraignant à retourner dans un pays où sa vie, son intégrité corporelle ou sa liberté seraient sérieusement menacées, ou encore d'où il risquerait d'être astreint à se rendre dans un tel pays, que ses explications, selon lesquelles les autorités italiennes renverraient de force les ressortissants russes vers leur pays, en raison des bonnes relations existant entre la Russie et l'Italie (ce dont attesteraient notamment des meetings de soutien organisés en faveur de Vladimir Poutine et les bons rapports que celui-ci entretiendrait avec Silvio Berlusconi) ne sont ici nullement étayées, qu'il n'existe pas d'indices concrets permettant de retenir que, sans examen individualisé, l'Italie se livrerait à de tels refoulements, que le recourant n'a pas non plus démontré que ses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le recourant n'a cependant pas apporté d'indices objectifs, concrets et sérieux qu'il serait privé durablement de tout accès aux conditions matérielles minimales d'accueil prévues par la législation de l'Union européenne (cf. infra), au point qu'il faudrait renoncer à son transfert, que si l'intéressé devait être contraint par les circonstances à mener en Italie une existence non conforme à la dignité humaine, ou s'il devait estimer que l'Italie viole ses obligations d'assistance à son encontre ou de toute autre manière porte atteinte à ses droits fondamentaux, il lui appartiendrait de faire valoir ses droits directement auprès des autorités de ce pays en usant des voies de droit adéquates,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le recourant invoque encore le principe de la vie familiale prévu à l'art. 8 CEDH et demande à ce que sa demande d'asile soit traitée par la Suisse, conjointement avec celle de sa compagne, que pour invoquer la disposition précitée, il faut notamment que l'étranger puisse justifier d'une relation étroite et effective avec un membre de sa famille, que s'agissant de la notion de "famille", elle ne se limite pas aux seules relations fondées sur le mariage, mais peut englober d'autres liens familiaux de facto lorsque les parties cohabitent en dehors du mariage (cf. ATF 137 I 113 p. 118 s. et jurisp. citée), que selon la jurisprudence du Tribunal fédéral, la relation de concubinage stable doit être comprise comme une communauté de vie d'une certaine durée entre deux personnes, à caractère en principe exclusif, laquelle présente une composante tant spirituelle, corporelle qu'économique et qui est parfois désignée comme une communauté de toit, de table et de lit (cf. ATF 138 III 157 consid. 2.3.3 et jurisp. citée), que dans plusieurs domaines du droit, la relation de concubinage a en particulier été évaluée en fonction de sa durée, qu'ainsi, en droit des étrangers, par exemple, il a été jugé qu'une durée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précité et jurisp. citée), que, lorsque les conditions jurisprudentielles sont remplies, un couple en concubinat peut donc se prévaloir du droit au respect de la vie familiale prévu à l'art. 8 CEDH et s'opposer sur cette base à une éventuelle séparation, qu'en l'espèce, tel n'est toutefois pas le cas, qu'il ressort des déclarations du recourant qu'il serait en couple avec B._______ depuis début 2014, soit depuis deux ans, que l'intéressé n'a en aucune manière démontré ni même allégué (et cela ne ressort pas du dossier) qu'il avait vécu dans le cadre d'une communauté telle que décrite ci-dessus avec sa compagne avant son arrivée en Suisse en août 2015, qu'il est d'ailleurs encore marié à une autre femme, quand bien même il vivrait séparé de celle-ci et aurait renoncé à divorcer pour le bien de leur enfant commun, que le SEM n'a donc pas violé ses obligations de droit international en traitant les demandes d'asile du recourant et de sa compagne dans deux procédures distinctes, étant précisé que celle-ci fait également l'objet d'une décision de transfert vers l'Italie et que les intéressés pourront poursuivre leur relation dans ce pays, qu'au vu de ce qui précède, la jurisprudence posée par la CourEDH dans son arrêt Tarakhel précité, relative à l'obtention de garanties individuelles pour la prise en charge des enfants et à la préservation de l'unité familiale en Italie (§ 121 et 122) n'est pas applicable au cas d'espèce, que, dans ces conditions, le transfert du recourant, qui n'a au stade du recours pas fait valoir de problèmes de santé particuliers, vers l'Italie n'est pas contraire aux obligations de la Suisse découlant des dispositions conventionnelles précitées, qu'enfin, le SEM a pris en compte les faits allégués par l'intéressé, susceptibles de constituer des "raisons humanitaires", au sens de l'art. 29a al. 3 OA 1, qu'il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que, dans ces conditions, c'est à bon droit que le SEM n'est pas entré en matière sur la demande d'asile, en application de l'art. 31a al. 1 let. b LAsi, que, cela étant, les questions relatives à l'existence d'un empêchement à l'exécution du renvoi (ou transfert) pour des raisons tirées de l'art. 83 al. 2 à 4 de la loi sur les étrangers du 16 décembre 2005 (LEtr, RS 142.20) ne se posent plus séparément, dès lors qu'elles sont indissociables du prononcé de la non-entrée en matière (cf. arrêt du TAF E-4620/2014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le présent arrêt rend sans objet la demande de dispense du paiement de l'avance des frais,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compétente.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