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E-8189/2015 vom 18. Dezember 2015</w:t>
      </w:r>
    </w:p>
    <w:p>
      <w:r>
        <w:t>Bundesverwaltungsgericht, 2015-12-18, FR</w:t>
      </w:r>
    </w:p>
    <w:p>
      <w:r>
        <w:rPr>
          <w:b/>
        </w:rPr>
        <w:t xml:space="preserve">Quelle: </w:t>
      </w:r>
      <w:r>
        <w:t>https://mcp.opencaselaw.ch/entscheid/bvger_E-8189_2015</w:t>
      </w:r>
    </w:p>
    <w:p>
      <w:r>
        <w:t>FR: TAF E-8189/2015 du 18 décembre 2015</w:t>
      </w:r>
    </w:p>
    <w:p>
      <w:r>
        <w:t>IT: TAF E-8189/2015 del 18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E-8189/2015 Arrêt du 18 décembre 2015 Composition Sylvie Cossy, juge unique, avec l'approbation de Martin Zoller, juge ; Camilla Mariéthoz Wyssen, greffière. Parties A._______, né le (...), Sri Lanka, (...), recourant, contre Secrétariat d'Etat aux migrations (SEM), Quellenweg 6, 3003 Berne, autorité inférieure. Objet Asile (non-entrée en matière / procédure Dublin) et renvoi ; décision du SEM du 1er décembre 2015 / N (...). Vu la demande d'asile déposée en Suisse par A._______, le 13 octobre 2015, la décision du 1er décembre 2015, notifiée le 8 décembre suivant à l'intéressé, par laquelle le SEM n'est pas entré en matière sur sa demande d'asile, au motif que l'Autriche était l'Etat responsable pour l'examen de cette requête, a prononcé son transfert vers ce pays et a ordonné l'exécution de cette mesure, constatant l'absence d'effet suspensif à un éventuel recours, l'acte du 14 décembre 2015, erronément adressé au SEM et transmis au Tribunal administratif fédéral (ci-après : le Tribunal) le 16 décembre suivant, par lequel l'intéressé a recouru contre cette décision,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(cf. art. 18 par. 1 point b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qu'il aurait quitté le Sri Lanka, le (...) 2015, à bord d'un avion à destination de la Turquie (avec escale à Abu Dabi), d'où il aurait rejoint la Grèce, en bateau, qu'après un séjour de quatre à cinq jours dans ce pays, il aurait traversé les frontières de plusieurs Etats, tantôt en véhicule tantôt à pied, jusqu'à son entrée illégale en Suisse, le 12 octobre 2015, que les investigations entreprises par le SEM ont révélé, après consultation de l'unité centrale du système européen « Eurodac », que l'intéressé avait déposé une demande d'asile en Autriche, le 5 octobre 2015, que le 17 novembre 2015, le SEM a dès lors soumis aux autorités autrichiennes compétentes, dans les délais fixés aux art. 23 par. 2 du règlement Dublin III, une requête aux fins de reprise en charge, fondée sur l'art. 18 par. 1 let. b du règlement Dublin III, que, le 30 novembre suivant, l'autorité autrichienne compétente a accepté cette requête (en se référant quant à elle à l'art. 3 par. 2 du règlement Dublin III), que la responsabilité de l'Autriche pour l'examen de la demande d'asile du recourant est ainsi donnée, que celui-ci ne le conteste d'ailleurs pas, que le seul fait qu'il ait, au moment de son enregistrement, prétendument indiqué aux autorités autrichiennes qu'il ne connaissait personne en Autriche et souhaitait se rendre en Suisse, n'est pas déterminant dans le cadre de l'examen de la compétence, que le règlement Dublin III ne confère en effet pas aux demandeurs d'asile le droit de choisir l'Etat membre offrant, à leur avis, les meilleures conditions d'accueil comme Etat responsable de l'examen de leur demande d'asile (cf. ATAF 2010/45 consid. 8.3, auquel il y a lieu de se référer par analogie), qu'il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CourEDH M.S.S. contre Belgique et Grèce du 21 janvier 2011, requête n° 30696/09), que l'application de l'art. 3 par. 2 du règlement Dublin III ne se justifie donc pas en lien avec l'Autriche, qu'en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(cf. ATAF 2015/9), qu'en l'occurrence, l'intéressé n'a nullement démontré ni même allégué l'existence d'un risque concret que les autorités autrichiennes failliraient à leur obligation d'examen de la demande d'asile issue de leur acceptation de responsabilité et qu'elles refuseraient de mener à terme l'examen de sa demande de protection, en violation de la directive Procédure, qu'il n'a pas davantage fourni d'élément concret, susceptible de démontrer que l'Autriche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dans ces circonstances, il n'y a pas lieu d'admettre que le transfert de l'intéressé en Autriche l'exposerait à un refoulement en cascade qui serait contraire au principe du non-refoulement, ancré à l'art. 33 Conv. réfugiés ou découlant de l'art. 4 de la CharteUE, de l'art. 3 CEDH ou encore de l'art. 3 Conv. torture, que l'intéressé n'a pas non plus apporté d'indices objectifs, concrets et sérieux qu'il serait privé durablement de tout accès aux conditions matérielles minimales d'accueil prévues par la directive Accueil, qu'il ressort de ses déclarations et du mémoire recours, qu'il n'est demeuré qu'un seul jour en Autriche, Etat qu'il a volontairement quitté avant même que les modalités de sa prise en charge ne puissent être mises en oeuvre, qu'en outre, interrogé sur l'existence d'éventuels motifs médicaux qui s'opposeraient à son transfert en Autriche, il a précisé qu'il était en bonne santé (cf. audition du 27 octobre 2015, chiffre 8.02, p. 8), qu'il n'a ainsi fourni aucun élément permettant de conclure qu'il y avait personnellement et concrètement été confronté à une situation inacceptable sur le plan humain, que, comme déjà exposé, le règlement Dublin III ne confère pas aux demandeurs d'asile le droit de choisir l'Etat membre offrant, à leur avis, les meilleures conditions d'accueil, de sorte qu'il n'est pas déterminant que le recourant ait exposé dans son recours qu'il s'était fait des amis en Suisse, s'y sentait en sécurité et souhaitait y continuer ses études de (...), qu'il lui appartiendra, à son retour en Autriche, de se conformer aux instructions des autorités autrichiennes compétentes et de s'annoncer auprès d'elles immédiatement à son arrivée afin que celles-ci mènent à terme l'examen de sa demande de protection, s'il entend la maintenir, que, dans ces conditions, vu que l'intéressé n'a pas renversé la présomption de sécurité attachée au respect par l'Autriche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qu'en conséquence, le transfert du recourant vers l'Autriche s'avère conforme aux engagements de la Suisse relevant du droit international, que l'intéressé n'a pas fait valoir d'éléments qui auraient nécessité du SEM un examen plus détaillé de sa demande sous l'angle des raisons humanitaires au sens de l'art. 29a al. 3 OA 1, que le SEM a exercé correctement son pouvoir d'appréciation, en relation avec la disposition précitée en tenant compte, notamment, de tous les éléments allégués par le recourant, lequel a été dûment entendu, qu'il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précité consid. 8), qu'au vu de ce qui précède, la décision entreprise est conforme au droit fédéral et ne constitue pas un abus du pouvoir d'appréciation, que, dans ces conditions, c'est à bon droit que le SEM n'est pas entré en matière sur sa demande d'asile, en application de l'art. 31a al. 1 let. b LAsi, et qu'il a prononcé son transfert de Suisse vers l'Autriche,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La greffière : Sylvie Cossy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