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E-8178/2015 vom 3. Mai 2016</w:t>
      </w:r>
    </w:p>
    <w:p>
      <w:r>
        <w:t>Bundesverwaltungsgericht, 2016-05-03, DE</w:t>
      </w:r>
    </w:p>
    <w:p>
      <w:r>
        <w:rPr>
          <w:b/>
        </w:rPr>
        <w:t xml:space="preserve">Quelle: </w:t>
      </w:r>
      <w:r>
        <w:t>https://mcp.opencaselaw.ch/entscheid/bvger_E-8178_2015</w:t>
      </w:r>
    </w:p>
    <w:p>
      <w:r>
        <w:t>FR: TAF E-8178/2015 du 3 mai 2016</w:t>
      </w:r>
    </w:p>
    <w:p>
      <w:r>
        <w:t>IT: TAF E-8178/2015 del 3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2.2.1</w:t>
      </w:r>
    </w:p>
    <w:p>
      <w:r>
        <w:t>Über offensichtlich unbegründete Beschwerden wird in einzelrichterlicher Zuständigkeit mit Zustimmung eines zweiten Richters beziehungsweise einer zweiten Richterin entschieden (Art. 111 Bst. e AsylG).</w:t>
      </w:r>
    </w:p>
    <w:p>
      <w:r>
        <w:rPr>
          <w:b/>
        </w:rPr>
        <w:t>E. 2.2.2</w:t>
      </w:r>
    </w:p>
    <w:p>
      <w:r>
        <w:t>Die vorliegende Beschwerde war im Zeitpunkt ihrer Einreichung angesichts der darin aufgeworfenen Rechtsfragen nicht offensichtlich unbegründet. Am 7. April 2016 wurden diese Rechtsfragen im Rahmen eines analogen Rekursverfahrens durch die Abteilungen IV und V des Gerichts koordiniert entschieden (Urteil D-6358/2015, zur Publikation vorgesehen). Durch den Ausgang dieses Pilotverfahrens ist die Beschwerde offensichtlich unbegründet geworden. Sie ist deshalb heute im vereinfachten Verfahren gemäss Art. 111 Bst. e AsylG zu behandeln (wodurch das Urteil auch nur summarisch zu begründen ist; vgl. Art. 111a Abs. 2 AsylG).</w:t>
      </w:r>
    </w:p>
    <w:p>
      <w:r>
        <w:rPr>
          <w:b/>
        </w:rPr>
        <w:t>E. 2.3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Wird festgestellt, dass eine antragsstellende Person aus einem Drittstaat kommend die Land-, See- oder Luftgrenze eines Mitgliedstaates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Den Akten ist zu entnehmen, dass die Beschwerdeführenden angegeben haben, sich unmittelbar vor ihrer Einreise in die Schweiz in Italien aufgehalten zu haben. Gemäss BzP vom 6. August 2015 führte die Beschwerdeführerin hierzu namentlich aus, sie sei mit den Kindern auf dem Seeweg nach Sizilien/Italien gelangt und von dort über E._______, wo sie drei Nächte geblieben seien, weiter direkt nach D._______ gereist. Im Rahmen des rechtlichen Gehörs hinsichtlich der allfälligen Zuständigkeit Italiens für die Durchführung des Asylverfahrens führte sie an, in Italien würden die Ausländer keine Hilfe bekommen, sie habe viele Eritreer gesehen, die auf der Strasse leben würden (vgl. Protokoll BzP S. 7 und 9). Die Vorinstanz ersuchte die italienischen Behörden am 7. August 2015 gestützt auf Art. 13 Abs. 1 Dublin-III-VO um Aufnahme der Beschwerdeführerin und ihrer minderjährigen Kinder. Die italienischen Behörden beantworteten das Übernahmeersuchen am 2. Dezember 2015. In dieser mit "NUCLEO FAMILIARE" überschriebenen Zustimmungserklärung werden alle drei Beschwerdeführenden mit ihren Personalien (Namen, Geburtsdaten, Nationalität) aufgelistet; zudem wird festgehalten, "this familiy will be accommodated in accordance to the circular letter of the 8th of June 2015".</w:t>
      </w:r>
    </w:p>
    <w:p>
      <w:r>
        <w:rPr>
          <w:b/>
        </w:rPr>
        <w:t>E. 4.3</w:t>
      </w:r>
    </w:p>
    <w:p>
      <w:r>
        <w:t>Die grundsätzliche Zuständigkeit Italiens steht bei dieser Aktenlage fest.</w:t>
      </w:r>
    </w:p>
    <w:p>
      <w:r>
        <w:rPr>
          <w:b/>
        </w:rPr>
        <w:t>E. 5.1</w:t>
      </w:r>
    </w:p>
    <w:p>
      <w:r>
        <w:t>Im Licht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5.3.1</w:t>
      </w:r>
    </w:p>
    <w:p>
      <w:r>
        <w:t>Das Bundesverwaltungsgericht hat sich in seinem Urteil BVGE 2015/4 ausführlich mit der aktuellen Rechtsprechung des Europäischen Gerichtshofs für Menschenrechte (EGMR) im Verfahren Tarakhel gegen die Schweiz (Urteil der Grossen Kammer vom 4. November 2014; Nr. 29217/1) auseinandergesetzt.</w:t>
      </w:r>
    </w:p>
    <w:p>
      <w:r>
        <w:rPr>
          <w:b/>
        </w:rPr>
        <w:t>E. 5.3.2</w:t>
      </w:r>
    </w:p>
    <w:p>
      <w:r>
        <w:t>In jenem Entscheid hatte der EGMR festgestellt, asylsuchende Personen würden als besonders benachteiligte und verletzliche Gruppe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w:t>
      </w:r>
    </w:p>
    <w:p>
      <w:r>
        <w:rPr>
          <w:b/>
        </w:rPr>
        <w:t>E. 5.3.3</w:t>
      </w:r>
    </w:p>
    <w:p>
      <w:r>
        <w:t>Das Bundesverwaltungsgericht führte in BVGE 2015/4 weiter aus, die einzuholenden individuellen Garantien einer kindgerechten und die Einheit der Familie respektierenden Unterbringung würden nicht eine blosse Überstellungsmodalität darstellen, sondern seien eine Voraussetzung der völkerrechtlichen Zulässigkeit der Anordnung einer Überstellung. Folgerichtig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(a.a.O. E. 4.3).</w:t>
      </w:r>
    </w:p>
    <w:p>
      <w:r>
        <w:rPr>
          <w:b/>
        </w:rPr>
        <w:t>E. 5.4</w:t>
      </w:r>
    </w:p>
    <w:p>
      <w:r>
        <w:t>Das SEM hat in seiner Verfügung (und in der Vernehmlassung) auf das Urteil Tarakhel des EGMR und die diesbezügliche Praxis des Bundes-verwaltungsgerichts Bezug genommen. Es vertritt dabei zusammenfassend die Meinung, dass im vorliegenden Verfahren hinreichende Garantien im Sinn der Rechtsprechung des EGMR vorliegen würden.</w:t>
      </w:r>
    </w:p>
    <w:p>
      <w:r>
        <w:rPr>
          <w:b/>
        </w:rPr>
        <w:t>E. 5.5</w:t>
      </w:r>
    </w:p>
    <w:p>
      <w:r>
        <w:t>Die Beschwerdeführenden stellen sich in diesem Zusammenhang im Wesentlichen auf den Standpunkt, dass in ihrem Fall keine hinreichenden Garantien vorliegen würden, aufgrund derer der Eintritt einer Verletzung ihrer Menschenrechte (Art. 3 EMRK) ausgeschlossen werden könnte. Im Übrigen habe sich seit dem 8. Juni 2015 die Lage in Europa und insbesondere in Italien weiter zugespitzt. Der im Rundschreiben vom 8. Juni 2015 behauptete Bestand der Unterbringungskapazitäten und die damalige Unterbringungssituation dürften heute nicht mehr aktuell sein. Zudem habe sich bis heute an der chronischen Überfüllung und an den prekären Lebensverhältnissen von Asylsuchenden und anerkannten Flüchtlingen in italienischen Aufnahmestrukturen auch nach Erlass des Tarakhel-Urteils nichts Wesentliches verbessert.</w:t>
      </w:r>
    </w:p>
    <w:p>
      <w:r>
        <w:rPr>
          <w:b/>
        </w:rPr>
        <w:t>E. 5.6.1</w:t>
      </w:r>
    </w:p>
    <w:p>
      <w:r>
        <w:t>Das Bundesverwaltungsgericht hat im Koordinationsurteil D 6358/ 2015 vom 7. April 2016 (vgl. hierzu auch oben E. 2.2) festgestellt, dass ein Schreiben der italienischen Behörden, welches die jeweiligen Familienmitglieder unter Namens- und Altersangabe und als Familiengemeinschaft aufführe und deren Überstellung in ihr Hoheitsgebiet zustimme, als genügend im Sinn der Rechtsprechung BVGE 2015/4 zu beurteilen sei. Das Gericht hielt fest, dass eine solche individualisierte Zusicherung auch im Zusammenhang mit den vom italienischen Staat abgegebenen allgemeinen Garantien gesehen werden müsse (vgl. Urteil D 6358/2015 E. 5.2); so sei im Rundschreiben vom 2. Februar 2015 bestätigt worden, dass alle im Rahmen des Dublin-Übereinkommens überstellten Familien unter Wahrung der Einheit der Familie in familiengerechten Unterbringungen aufgenommen würden; und im Rundschreiben vom 8. Juni 2015 sei eine Liste von SPRAR-Projekten zuhanden der Mitgliedstaaten publiziert worden, woraus deutlich werde, dass es Italien gelungen sei, familiengerechte Unterbringungsplätze zu schaffen. In neueren Dublin-Verfahren seien die italienischen Behörden erfreulicherweise dazu übergegangen, explizit die Feststellung in die individuelle Zusicherung aufzunehmen, dass die jeweilige Familie in Übereinstimmung mit dem Rundschreiben vom 8. Juni 2015 untergebracht werde.</w:t>
      </w:r>
    </w:p>
    <w:p>
      <w:r>
        <w:rPr>
          <w:b/>
        </w:rPr>
        <w:t>E. 5.6.2</w:t>
      </w:r>
    </w:p>
    <w:p>
      <w:r>
        <w:t>Im Koordinationsurteil vom 7. April 2016 wurde weiter festgestellt, dass das Rundschreiben vom 8. Juni 2015 als wesentliche Zusicherung dafür zu verstehen sei, dass kontinuierlich für familiengerechte Unterbringungsplätze gesorgt werde. Dies werde namentlich durch das letzte Rundschreiben vom 15. Februar 2016 bestätigt, welches eine aktualisierte Liste der SPRAR-Projekte enthalte. Dies zeige auf, dass es sich bei den SPRAR-Projekten um ein bewirtschaftetes System handelt, das sein Angebot aufgrund der bestehenden Bedürfnisse auszurichten versuche (vgl. a.a.O., E. 5.2).</w:t>
      </w:r>
    </w:p>
    <w:p>
      <w:r>
        <w:rPr>
          <w:b/>
        </w:rPr>
        <w:t>E. 5.6.3</w:t>
      </w:r>
    </w:p>
    <w:p>
      <w:r>
        <w:t>Schliesslich hielt das Gericht im Koordinationsurteil fest, es gebe aktuell auch keine Anzeichen dafür, dass es in Italien bei der Unterbringung von Familien zu gravierenden Problemen komme, zumal nicht ausser Acht bleiben dürfe, dass es sich bei Italien auch bei vorkommenden Problemen bei der Unterbringung von Asylsuchenden um einen funktionierenden Rechtsstaat handle. An den Inhalt der Zusicherungen dürften keine überhöhten Anforderungen gestellt und beispielsweise verlangt werden, dass die Unterkunft genau benannt werde, zumal ein derartiges Vorgehen auch kaum praktikabel wäre.</w:t>
      </w:r>
    </w:p>
    <w:p>
      <w:r>
        <w:rPr>
          <w:b/>
        </w:rPr>
        <w:t>E. 5.7</w:t>
      </w:r>
    </w:p>
    <w:p>
      <w:r>
        <w:t>In casu haben die italienischen Behörden mit ihrer konkreten Zusicherung vom 2. Dezember 2015 zur Übernahme der Beschwerdeführenden, unter deren Namens- und Altersangaben sowie der Anerkennung als Familieneinheit ("Nucleo Familiare"), zusammen mit dem expliziten Hinweis deren Unterbringung in Übereinstimmung mit dem Rundschreiben vom 8. Juni 2015 den im Koordinationsurteil vom 7. April 2016 genannten Voraussetzungen für eine individualisierte und konkrete Garantieerklärung im Einzelfall genügend Rechnung getragen.</w:t>
      </w:r>
    </w:p>
    <w:p>
      <w:r>
        <w:rPr>
          <w:b/>
        </w:rPr>
        <w:t>E. 5.8</w:t>
      </w:r>
    </w:p>
    <w:p>
      <w:r>
        <w:t>In der Beschwerde (Ziff. 3.1. in fine) wird "der Vollständigkeit halber" auf Art. 6 Abs. 1 Dublin-III-VO hingewiesen und festgehalten, vorliegend seien zwei Kleinkinder betroffen. Deren Wohl müsse ein hoher Stellenwert in der Abwägung der Zumutbarkeit respektive Zulässigkeit einer Wegweisung nach Italien zugemessen werden. Mit Blick auf die Rückkehr nach Italien ist das Kindeswohl nach dem eben Gesagten nicht gefährdet. Die Beschwerdeführenden halten sich erst seit dem 1. August 2015, mithin seit nunmehr neun Monaten in der Schweiz auf. Damit ist nicht davon auszugehen, die beiden Kinder seien durch den Besuch der Spielgruppe respektive des Kindergartens und dem Erlernen der deutschen Sprache bereits derart in der Schweiz verwurzelt, dass zwingend ein Selbsteintritt der Schweiz aus diesen Gründen zu erfolgen hätte. Das Bestätigungsschreiben der Schulleitung/Schulgemeinde F._______ vom 11. Dezember 2015 vermag nicht zu einem anderen Schluss zu führen.</w:t>
      </w:r>
    </w:p>
    <w:p>
      <w:r>
        <w:rPr>
          <w:b/>
        </w:rPr>
        <w:t>E. 6.1</w:t>
      </w:r>
    </w:p>
    <w:p>
      <w:r>
        <w:t>Soweit in der Beschwerdeeingabe das Vorliegen von "humanitären Gründen" gemäss Art. 29a Abs. 3 der Asylverordnung 1 vom 11. August 1999 (AsylV 1, SR 142.311) geltend gemacht wird, ist Folgendes festzuhalten:</w:t>
      </w:r>
    </w:p>
    <w:p>
      <w:r>
        <w:rPr>
          <w:b/>
        </w:rPr>
        <w:t>E. 6.2</w:t>
      </w:r>
    </w:p>
    <w:p>
      <w:r>
        <w:t>Die von den Beschwerdeführenden geltend gemachten Gesundheitsbeschwerden stehen einer Überstellung nach Italien nicht entgegen:</w:t>
      </w:r>
    </w:p>
    <w:p>
      <w:r>
        <w:rPr>
          <w:b/>
        </w:rPr>
        <w:t>E. 6.2.1</w:t>
      </w:r>
    </w:p>
    <w:p>
      <w:r>
        <w:t>Die im ärztlichen Attest vom 16. September 2015 beschriebenen Kopfhautprobleme des älteren Kindes dürften mit der dort empfohlenen Tabletten-Behandlung nach dem üblichen Lauf der Dinge heute nicht mehr bestehen; diesbezüglich wird denn in der Replik auch nichts Konkretes mehr vorgebracht. Im Übrigen wären ein allfällige, hier weiter benötigte Versorgung mit Tabletten sowie eine ärztliche Nachkontrolle auch in Italien durchführbar.</w:t>
      </w:r>
    </w:p>
    <w:p>
      <w:r>
        <w:rPr>
          <w:b/>
        </w:rPr>
        <w:t>E. 6.2.2</w:t>
      </w:r>
    </w:p>
    <w:p>
      <w:r>
        <w:t>Eine zwangsweise Rückweisung von Personen mit gesundheitlichen Problemen kann im Übrigen nur dann einen Verstoss gegen Art. 3 EMRK darstellen, wenn die betroffene Person sich in einem fortgeschrittenen oder terminalen Krankheitsstadium und bereits in Todesnähe befindet (vgl. BVGE 2011/9 E. 7 mit Hinweisen auf die Praxis des EGMR). Eine solche Situation ist hier nicht gegeben. Hinweise auf eine dauerhafte Reiseunfähigkeit ergeben sich aus den Akten nicht.</w:t>
      </w:r>
    </w:p>
    <w:p>
      <w:r>
        <w:rPr>
          <w:b/>
        </w:rPr>
        <w:t>E. 6.2.3</w:t>
      </w:r>
    </w:p>
    <w:p>
      <w:r>
        <w:t>In diesem Zusammenhang ist daran zu erinnern, dass die Dublin-Mitgliedstaaten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zu gewähren (Art. 19 Abs. 2 Aufnahmerichtlinie). Es liegen keine Hinweise vor, wonach Italien den Beschwerde­füh­ren­den eine adäquate medizinische Behandlung verweigern würde.</w:t>
      </w:r>
    </w:p>
    <w:p>
      <w:r>
        <w:rPr>
          <w:b/>
        </w:rPr>
        <w:t>E. 6.2.4</w:t>
      </w:r>
    </w:p>
    <w:p>
      <w:r>
        <w:t>Die schweizerischen Behörden, die mit dem Vollzug der angefochten Verfügung beauftragt sind, werden den gesundheitlichen Umständen bei der Bestimmung der konkreten Modalitäten der Überstellung der Be­schwerde­führenden bei Bedarf Rechnung tragen und die italienischen Behörden gegebenenfalls vorgängig in geeigneter Weise über den spezifischen medizinischen Sachverhalt informieren (vgl. Art. 31 f. Dublin-III-VO).</w:t>
      </w:r>
    </w:p>
    <w:p>
      <w:r>
        <w:rPr>
          <w:b/>
        </w:rPr>
        <w:t>E. 6.3.1</w:t>
      </w:r>
    </w:p>
    <w:p>
      <w:r>
        <w:t>Gemäss Praxis des Bundesverwaltungsgerichts verfügt das SEM bei der Anwendung der Kann-Bestimmung von Art. 29a Abs. 3 AsylV 1 über einen Ermessensspielraum (vgl. zum Ganzen BVGE 2015/9 E. 7 f.).</w:t>
      </w:r>
    </w:p>
    <w:p>
      <w:r>
        <w:rPr>
          <w:b/>
        </w:rPr>
        <w:t>E. 6.3.2</w:t>
      </w:r>
    </w:p>
    <w:p>
      <w:r>
        <w:t>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6.3.3</w:t>
      </w:r>
    </w:p>
    <w:p>
      <w:r>
        <w:t>Die angefochtene Verfügung ist unter diesem Blickwinkel nicht zu beanstanden; insbesondere sind den Akten keine Hinweise auf einen Ermessensmissbrauch oder ein Über- respektive Unterschreiten des Ermessens zu entnehmen.</w:t>
      </w:r>
    </w:p>
    <w:p>
      <w:r>
        <w:rPr>
          <w:b/>
        </w:rPr>
        <w:t>E. 6.3.4</w:t>
      </w:r>
    </w:p>
    <w:p>
      <w:r>
        <w:t>Das Gericht enthält sich unter den gegebenen Umständen weiterer Äusserungen im diesem Zusammenhang.</w:t>
      </w:r>
    </w:p>
    <w:p>
      <w:r>
        <w:rPr>
          <w:b/>
        </w:rPr>
        <w:t>E. 7.1</w:t>
      </w:r>
    </w:p>
    <w:p>
      <w:r>
        <w:t>Nach dem Gesagten bleibt Italien der für die Behandlung der Asylgesuche der Beschwerdeführenden zuständige Mitgliedstaat gemäss Dublin-III-VO und ist verpflichtet, sie aufzunehmen. Eine Verletzung des rechtlichen Gehörs der Beschwerdeführenden (vgl. Beschwerde S. 6) ist nicht ersichtlich, und für die subeventualiter beantragte Rückweisung der Sache an die Vorinstanz (vgl. Beschwerde S. 9) besteht keine Veranlassung.</w:t>
      </w:r>
    </w:p>
    <w:p>
      <w:r>
        <w:rPr>
          <w:b/>
        </w:rPr>
        <w:t>E. 7.2</w:t>
      </w:r>
    </w:p>
    <w:p>
      <w:r>
        <w:t>Das SEM ist somit zu Recht in Anwendung von Art. 31a Abs. 1 Bst. b AsylG auf das Asylgesuch der Beschwerdeführenden nicht eingetreten und hat die Wegweisung nach Italien sowie den Vollzug angeordnet. Die Beschwerde ist nach dem Gesagten abzuweisen und die Verfügung des SEM vom 2. Dezember 2015 ist zu bestätigen.</w:t>
      </w:r>
    </w:p>
    <w:p>
      <w:r>
        <w:rPr>
          <w:b/>
        </w:rPr>
        <w:t>E. 8</w:t>
      </w:r>
    </w:p>
    <w:p>
      <w:r>
        <w:t>Bei diesem Ausgang des Verfahrens wären die Kosten grundsätzlich den Beschwerdeführenden aufzuerlegen (Art. 63 Abs. 1 VwVG). Sie haben jedoch ein Gesuch um Gewährung der unentgeltlichen Prozessführung gestellt, über das bisher noch nicht befunden worden ist. Ihre prozessuale Bedürftigkeit ist belegt, und der massgebende Zeitpunkt der Beurteilung der Aussichtslosigkeit im Sinn von Art. 65 Abs. 1 VwVG ist gemäss konstanter Praxis derjenige der Einreichung des Gesuchs (vgl. bereits Entscheidungen und Mitteilungen der Schweizerischen Asylrekurskommission [EMARK] 2000 Nr. 6 E. 9). Nachdem ihre Rechtsbegehren - wie oben ausgeführt (vgl. E. 2.2) - damals nicht aussichtslos waren, ist in Gutheissung ihres Gesuchs von einer Kostenauflage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