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E-8173/2008 vom 1. Oktober 2010</w:t>
      </w:r>
    </w:p>
    <w:p>
      <w:r>
        <w:t>Bundesverwaltungsgericht, 2010-10-01, DE</w:t>
      </w:r>
    </w:p>
    <w:p>
      <w:r>
        <w:rPr>
          <w:b/>
        </w:rPr>
        <w:t xml:space="preserve">Quelle: </w:t>
      </w:r>
      <w:r>
        <w:t>https://mcp.opencaselaw.ch/entscheid/bvger_E-8173_2008</w:t>
      </w:r>
    </w:p>
    <w:p>
      <w:r>
        <w:t>FR: TAF E-8173/2008 du 1 octobre 2010</w:t>
      </w:r>
    </w:p>
    <w:p>
      <w:r>
        <w:t>IT: TAF E-8173/2008 del 1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Beschwerdeführer sind durch die angefochtene Verfügung besonders berührt und haben ein schutzwürdiges Interesse an deren Aufhebung beziehungsweise Änderung; sie sind daher zur Einreichung der Beschwerde legitimiert (Art. 108 Abs. 1 sowie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am (...) geborene Tochter J._______ wird ins Beschwerdeverfahren ihrer Mutter und ihres Bruders einbezogen.</w:t>
      </w:r>
    </w:p>
    <w:p>
      <w:r>
        <w:rPr>
          <w:b/>
        </w:rPr>
        <w:t>E. 4</w:t>
      </w:r>
    </w:p>
    <w:p>
      <w:r>
        <w:t>Im vorliegenden Verfahren wurde aufgrund der Aktenlage auf die Einholung einer Vernehmlassung verzichtet (vgl. Art. 111a Abs. 1 AsylG</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lehnte die Asylgesuche ab, da die Vorbringen der Beschwerdeführerin den Anforderungen an die Flüchtlingseigenschaft gemäss Art. 3 AsylG nicht genügten. Zur Begründung führte es aus, nach der Unabhängigkeitserklärung vom 17. Februar 2008 sei im Kosovo weiterhin eine internationale zivile und militärische Präsenz vorgesehen. Die UNO-Verwaltung (UNMIK) solle sukzessive von der EU-Mission (EULEX) abgelöst werden. Internationale Sicherheitskräfte sowie der Kosovo Police Service (KPS) würden die Sicherheit garantieren. Die neue kosovarische Verfassung sei am 15. Juni 2008 in Kraft getreten und gestehe den Minderheiten umfassende Rechte zu. Die polizeiliche Präsenz sei gut sichtbar sowie flächendeckend. Strafgerichtsbarkeit und Strafvollzug würden grösstenteils funktionieren. Da demnach vom Vorhandensein eines adäquaten Schutzes durch den Heimatstaat auszugehen sei, seien die geltend gemachten Übergriffe im vorliegenden Fall nicht asylrelevant.</w:t>
      </w:r>
    </w:p>
    <w:p>
      <w:r>
        <w:rPr>
          <w:b/>
        </w:rPr>
        <w:t>E. 6.2</w:t>
      </w:r>
    </w:p>
    <w:p>
      <w:r>
        <w:t>In der Rechtsmitteleingabe halten die Beschwerdeführer daran fest, dass die kosovarische Polizei überhaupt nicht daran interessiert sei, Serben vor den Albanern zu beschützen. KFOR Truppen seien nur in den Kasernen stationiert und würden auch keinen Willen zeigen, die Serben zu beschützen. Die Beschwerdeführerin sei zweimal Opfer der Angriffe von albanischen Extremisten geworden und sei traumatisiert. Sie leide heute an Paranoia und Neurosis. Sie leide auch an tumorartigen Veränderungen in den Eierstöcken und die Mediziner würden vermuten, dass dies durch den eingesetzten Uraniumstaub im Kosovo verursacht werde.</w:t>
      </w:r>
    </w:p>
    <w:p>
      <w:r>
        <w:rPr>
          <w:b/>
        </w:rPr>
        <w:t>E. 7.1</w:t>
      </w:r>
    </w:p>
    <w:p>
      <w:r>
        <w:t>Mit dem BFM und entgegen der in der Rechtsmitteleingabe vertretenen Ansicht ist festzuhalten, dass die Behörden im Heimatland der Beschwerdeführer grundsätzlich in der Lage und willens sind, adäquaten Schutz vor Repressalien durch Dritte (albanische Extremisten) zu gewährleisten. Zudem sind die von der Beschwerdeführerin geltend gemachten Nachteile, wonach sie mit ihrem Kind einmal fast gekidnappt worden sei, auf die allgemeinen politischen, wirtschaftlichen und sozialen Lebensbedingungen der serbischen Minderheit in Kosovo zurückzuführen und stellen angesichts des grundsätzlichen adäquaten Schutzes durch die Sicherheitskräfte keine asylrechtlich relevante Verfolgung im Sinne des Asylgesetzes dar. Gemäss ihren Angaben hat die Polizei ihre Aussagen protokolliert und Ermittlungen für die Suche nach den Männern in Gang gesetzt. Somit kann nicht behauptet werden, dass sie nicht willens war, der Anzeige nachzugehen. Dass man das Auto, in dem sie einmal mit ihrem Schwager in der Nacht unterwegs gewesen sei, habe anhalten wollen, kann nicht als eine gegen sie gezielt gerichtete Verfolgung betrachtet werden, zumal die Beschwerdeführerin die Personen nicht zweifelsfrei als albanische Terroristen erkannt hat und auch nicht hat erklären können, wie die Männer in der Dunkelheit die serbischen Kontrollschilder ihres Autos hätten erkennen können. Somit kann es sich auch um Kriminelle gehandelt haben, die jedes Auto angehalten hätten. Unbesehen davon ist festzustellen, dass die Beschwerdeführer, die als Staatsangehörige Kosovos zu betrachten sind, infolge ihrer serbischen Abstammung gemäss serbischem Gesetz (Nr. 135/04, 21. Dezember 2004) auch über die serbische Staatsangehörigkeit verfügen. Serbien anerkennt die Republik Kosovo nicht als Staat und betrachtet damit die Staatsangehörigen Kosovos grundsätzlich als serbische Staatsangehörige (vgl. zur Publikation vorgesehenes Urteil BVGE D-7561/2008 vom 15. April 2010 E. 6.4.2). Die Beschwerdeführerin hat beim BFM ihre Licna Karta, die Geburtsurkunde ihres Sohnes, beide durch die serbische Republik ausgestellt, sowie ihre Heiratsurkunde eingereicht, auf welcher die serbische Staatsangehörigkeit aufgeführt wird. Somit können sie sich, als aus Kosovo stammende ethnische Serben, nach Serbien begeben und dort aufgrund der Niederlassungsfreiheit Wohnsitz nehmen. Asylsuchende, die mehrere Staatsangehörigkeiten besitzen, sind nicht auf den Schutz eines Drittstaates angewiesen, sofern sie in einem der Staaten, dessen Staatsangehörigkeit sie besitzen, Schutz vor Verfolgung finden können. Es bestehen vorliegend keine Anhaltspunkte dafür, den Beschwerdeführern drohe in Serbien asylrechtlich relevante Verfolgung, weshalb sie nicht auf den Schutz der Schweiz angewiesen sind.</w:t>
      </w:r>
    </w:p>
    <w:p>
      <w:r>
        <w:rPr>
          <w:b/>
        </w:rPr>
        <w:t>E. 7.2</w:t>
      </w:r>
    </w:p>
    <w:p>
      <w:r>
        <w:t>In Würdigung der gesamten Umstände ist somit festzustellen, dass die Beschwerdeführer keine Gründe nach Art. 3 AsylG glaubhaft machen oder nachweisen können. Die Feststellung des BFM, die Beschwerdeführer würden die Flüchtlingseigenschaft nicht erfüllen, ist dementsprechend zu bestätigen. Die Vorinstanz hat ihre Asylgesuche somit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 verfügen weder über eine ausländerrechtliche Aufenthaltsbewilligung noch über einen Anspruch auf Erteilung einer solchen. Die Wegweisung wurde demnach zu Recht angeordnet (Art. 44 Abs. 1 AsylG; Entscheidungen und Mitteilungen der Schweizerischen Asylrekurskommission (ARK)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der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9.2.1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9.2.2</w:t>
      </w:r>
    </w:p>
    <w:p>
      <w:r>
        <w:t>Die Vorinstanz wies in ihrer angefochtenen Verfügung zutreffend darauf hin, dass der Grundsatz der Nichtrückschiebung nur Personen schützt, die die Flüchtlingseigenschaft erfüllen. Da es den Beschwerdeführern nicht gelungen ist, eine asylrechtlich erhebliche Gefährdung nachzuweisen oder glaubhaft zu machen, kann das in Art. 5 AsylG verankerte Prinzip des flüchtlingsrechtlichen Non-Refoulements im vorliegenden Verfahren keine Anwendung finden.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(EGMR, [Grosse Kammer], Saadi gegen Italien, Urteil vom 28. Februar 2008, Beschwerde Nr. 37201/06, §§ 124-127, mit weiteren Hinweisen). Vorliegend ergeben sich weder aus den Aussagen der Beschwerdeführerin noch aus den Akten Anhaltspunkte dafür, dass sie und ihre Kinder für den Fall einer Ausschaffung nach Serbien dort mit beachtlicher Wahrscheinlichkeit einer nach Art. 3 EMRK oder Art. 1 FoK verbotenen Strafe oder Behandlung ausgesetzt wären.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9.3.2</w:t>
      </w:r>
    </w:p>
    <w:p>
      <w:r>
        <w:t>Wie die Vorinstanz zu Recht festgestellt hat, erscheint der Vollzug der Wegweisung der aus D._______ stammenden Beschwerdeführer in einen südlichen Bezirk Kosovos nicht als zumutbar. Von einer zumutbaren innerstaatlichen Aufenthaltsalterative im Norden Kosovos ist - wie die Vorinstanz in ihrer Vernehmlassung zutreffend feststellte - ebenfalls nicht auszugehen, so dass sich weitere Ausführungen des Bundesverwaltungsgerichts zu diesem Punkt erübrigen.</w:t>
      </w:r>
    </w:p>
    <w:p>
      <w:r>
        <w:rPr>
          <w:b/>
        </w:rPr>
        <w:t>E. 9.3.3</w:t>
      </w:r>
    </w:p>
    <w:p>
      <w:r>
        <w:t>Ferner ist festzustellen, dass in Serbien zurzeit keine Situation allgemeiner Gewalt herrscht, die den Wegweisungsvollzug dorthin als unzumutbar erscheinen liesse. Der Vollzug der Wegweisung nach Serbien von ethnischen Serben mit letztem Wohnsitz in Kosovo ist daher als generell zumutbar zu erachten (vgl. dazu das bereits erwähnte Urteil des Bundesverwaltungsgerichts BVGE D-7561/2008 vom 15. April 2010 E. 8.3.2 ff.).</w:t>
      </w:r>
    </w:p>
    <w:p>
      <w:r>
        <w:rPr>
          <w:b/>
        </w:rPr>
        <w:t>E. 9.3.4</w:t>
      </w:r>
    </w:p>
    <w:p>
      <w:r>
        <w:t>Wird anstelle eines Wegweisungsvollzugs in die Heimatregion das Vorliegen einer zumutbaren Aufenthaltsalternative geprüft, so muss das Kriterium der individuellen Zumutbarkeit naturgemäss höheren Anforderungen genügen. Bei der Prüfung, ob die Beschwerdeführer in Serbien aus individuellen Gründen einer konkreten Gefährdung ausgesetzt wären, sind demnach gemäss der in EMARK 1996 Nr. 2 statuierten, weiterhin zu beachtenden Rechtsprechung der vormaligen ARK folgende Kriterien zu berücksichtigen: Sicherung des wirtschaftlichen Existenzminimums, Bezug zum möglichen Zufluchtsort sowie soziale Integration (vgl. dazu auch das erwähnte Urteil des Bundesverwaltungsgerichts BVGE D-7561/2008 vom15 April 2010 E. 8.3.3.6).</w:t>
      </w:r>
    </w:p>
    <w:p>
      <w:r>
        <w:rPr>
          <w:b/>
        </w:rPr>
        <w:t>E. 9.3.5</w:t>
      </w:r>
    </w:p>
    <w:p>
      <w:r>
        <w:t>Bei der Beschwerdeführerin handelt es sich um eine junge, verheiratete Frau, die mit ihren beiden Kindern im Alter von (...) und (...) Jahren und mit ihrem Ehemann in der Schweiz lebt. Über die Beschwerde des Ehemannes wird mit heutigem Urteil gleichzeitig entschieden. Den Akten ist zu entnehmen, dass die Beschwerdeführerin unter Schlafstörungen, Konzentrationsschwierigkeiten und Angstzuständen im Rahmen der Kriegswirren im Kosovo leidet und medikamentös behandelt wird. Wesentliche gesundheitliche Probleme, welche einem Vollzug der Wegweisung allenfalls entgegenstehen könnten, sind dagegen nicht aktenkundig. Der behandelnde Arzt empfahl zwar in seinem Arztbericht vom 23. Januar 2009 eine Weiterführung der Behandlung, sah jedoch keine Probleme betreffend Reisefähigkeit der Beschwerdeführerin. Die Beschwerdeführer sind serbischer Ethnie und serbischer Muttersprache. Die Beschwerdeführerin hat zwar nie gearbeitet, verfügt jedoch als (...) über eine solide Ausbildung. Ihr Ehemann, auch wenn er als (...) gearbeitet hat, verfügt über eine überdurchschnittliche Ausbildung mit Hochschulabschluss als (...). Bei dieser Sachlage erscheint es als überwiegend wahrscheinlich, dass die Beschwerdeführer als Familie nach allfälligen Anfangsschwierigkeiten durchaus in der Lage sein werden, sich in Serbien sozial zu integrieren und Zugang zum Wohnungs- und Arbeitsmarkt zu erhalten, selbst wenn für sie als Neuzuzüger die Bedingungen für den Aufbau einer wirtschaftlichen und sozialen Existenz unbestrittenermassen nicht einfach sein werden, zumal die Beschwerdeführerin wegen der Kinderbetreuung im heutigen Zeitpunkt wohl kaum oder jedenfalls nur in zeitlich beschränktem Mass einer Erwerbstätigkeit wird nachgehen können. Es ist jedoch davon auszugehen, dass die Familie bei einer Wohnsitznahme in Serbien serbische Kinderzulagen erhalten wird. Sollten sie darüber hinaus finanzielle Unterstützung benötigen, könnten sie sich entweder an ihre zahlreichen im Kosovo und in der Schweiz wohnhaften Verwandten oder an die dafür zuständigen sozialen Einrichtungen in Serbien wenden. An dieser Stelle ist zudem auf das Rückkehrhilfeprogramm der Schweiz zu verweisen (vgl. Art. 62 ff. der Asylverordnung 2 über Finanzierungsfragen vom 11. August 1999 [AsylV 2, SR 142.312), von welchem die Beschwerdeführer profitieren könnten. Schliesslich ist festzustellen, dass die Beschwerdeführer zwar in Serbien über keine aktenkundigen Bezugspersonen verfügen, jedoch davon auszugehen ist, dass sie als Familie mit Kindern schnell neue Kontakte knüpfen werden, was ihnen namentlich die soziale Integration erleichtern dürfte.</w:t>
      </w:r>
    </w:p>
    <w:p>
      <w:r>
        <w:rPr>
          <w:b/>
        </w:rPr>
        <w:t>E. 9.3.6</w:t>
      </w:r>
    </w:p>
    <w:p>
      <w:r>
        <w:t>Mit Blick auf die vorstehenden Erwägungen bestehen keine konkreten und glaubhaften Anhaltspunkte dafür, dass die Beschwerdeführer bei einer Ausschaffung nach Serbien aus individuellen Gründen in eine existenzielle Notlage geraten würden, weshalb der Vollzug der Wegweisung dorthin insgesamt als zumutbar zu bezeichnen ist. Schliesslich steht auch das Kindswohl der beiden (...) Kinder, die noch stark auf ihre Eltern bezogen sind, dem Wegweisungsvollzug nicht entgegen.</w:t>
      </w:r>
    </w:p>
    <w:p>
      <w:r>
        <w:rPr>
          <w:b/>
        </w:rPr>
        <w:t>E. 9.4</w:t>
      </w:r>
    </w:p>
    <w:p>
      <w:r>
        <w:t>Der Vollzug der Wegweisung nach Serbien ist auch als möglich im Sinne von Art. 83 Abs. 2 AuG zu bezeichnen, zumal es den Beschwerdeführern obliegt, bei der Beschaffung der für die Einreise nach Serbien erforderlichen Reisedokumente mitzuwirken (Art. 8 Abs. 4 AsylG).</w:t>
      </w:r>
    </w:p>
    <w:p>
      <w:r>
        <w:rPr>
          <w:b/>
        </w:rPr>
        <w:t>E. 10</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12</w:t>
      </w:r>
    </w:p>
    <w:p>
      <w:r>
        <w:t>Mit Zwischenverfügung vom 8. Januar 2009 wurde auf die Erhebung eines Kostenvorschusses verzichtet und das Gesuch um Gewährung der unentgeltlichen Rechtspflege im Sinne von Art. 65 Abs. 1 VwVG unter Vorbehalt des Nachreichens einer Fürsorgebestätigung sowie unter Vorbehalt einer Veränderung der finanziellen Lage gutgeheissen. Da die Beschwerdeführer bis heute keine Fürsorgebestätigung eingereicht haben, ist davon auszugehen, dass sie im Sinne der aufgeführten Bestimmung nicht bedürftig sind, weshalb das Gesuch um Gewährung der unentgeltlichen Rechtspflege abzuweisen ist. Bei dieser Sachlage - und unter Berücksichtigung des Ausgangs des vorliegenden Verfahrens - sind die Kosten desselben in Höhe von Fr. 600.-- den Beschwerdeführern aufzuerlegen (Art. 63 Abs. 1 und 5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