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E-8170/2015 vom 27. September 2016</w:t>
      </w:r>
    </w:p>
    <w:p>
      <w:r>
        <w:t>Bundesverwaltungsgericht, 2016-09-27, DE</w:t>
      </w:r>
    </w:p>
    <w:p>
      <w:r>
        <w:rPr>
          <w:b/>
        </w:rPr>
        <w:t xml:space="preserve">Quelle: </w:t>
      </w:r>
      <w:r>
        <w:t>https://mcp.opencaselaw.ch/entscheid/bvger_E-8170_2015</w:t>
      </w:r>
    </w:p>
    <w:p>
      <w:r>
        <w:t>FR: TAF E-8170/2015 du 27 septembre 2016</w:t>
      </w:r>
    </w:p>
    <w:p>
      <w:r>
        <w:t>IT: TAF E-8170/2015 del 27 settembre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E-8170/2015 Urteil vom 27. September 2016 Besetzung Richterin Regula Schenker Senn (Vorsitz), Richter Daniele Cattaneo, Richter David R. Wenger, Gerichtsschreiberin Annina Mondgenast. Parteien A._______, geboren am (...), sowie deren Tochter B._______, geboren am (...), Eritrea, vertreten durch MLaw Vanessa Koenig, (...), Beschwerdeführerinnen, gegen Staatssekretariat für Migration (SEM), Quellenweg 6, 3003 Bern, Vorinstanz. Gegenstand Nichteintreten auf Asylgesuch und Wegweisung (Dublin-Verfahren); Verfügung des SEM vom 2. Dezember 2015 / N (...). Das Bundesverwaltungsgericht stellt fest, dass die Beschwerdeführerin 1 (A._______) am 22. Juli 2015 für sich und ihre Tochter in der Schweiz um Asyl nachsuchte, dass ihr anlässlich der Kurzbefragung vom 29. Juli 2015 das rechtliche Gehör zu einer allfälligen Zuständigkeit Italiens gewährt wurde und sie im Wesentlichen geltend machte, sie wolle nicht nach Italien zurück, da es in Italien Elend gäbe, dass das SEM mit Verfügung vom 2. Dezember 2015 - eröffnet am 10. Dezember 2015 - in Anwendung von Art. 31a Abs. 1 Bst. b AsylG (SR 142.31) auf die Asylgesuche nicht eintrat, die Wegweisung aus der Schweiz nach Italien anordnete und die Beschwerdeführerinnen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Beschwerde-führerinnen verfügte, dass die Vorinstanz ihren Entscheid im Wesentlichen damit begründete, die italienischen Behörden hätten das Ersuchen des SEM um Übernahme der Beschwerdeführerinnen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gutgeheissen, weshalb Italien für die Durchführung des Asyl- und Wegweisungsverfahrens zuständig sei, dass der geäusserte Wunsch, nicht Italien solle das Asyl- und Wegweisungsverfahren durchführen, keinen Einfluss auf die Zuständigkeit für das Asyl- und Wegweisungsverfahren habe, dass Italien die Richtlinien 2013/32/EU (Verfahrensrichtlinie), 2011/95/EU (Qualifikationsrichtlinie) und 2013/33/EU (Aufnahmerichtlinie) umgesetzt habe und keine systemischen Mängel im Aufnahme- und Asylsystem vorliegen würden, was mit Urteil des Europäischen Gerichtshof für Menschenrechte (EGMR) in Sachen Tarakhel gegen die Schweiz vom 4. November 2014 (Verfahrensnummer 29217/12, grosse Kammer) bestätigt worden sei, dass Italien Signatarstaat des Abkommens vom 28. Juli 1951 über die Rechtsstellung der Flüchtlinge (FK, SR 0.142.30) sowie der EMRK sei und keine konkreten Anhaltspunkte dafür vorliegen würden, dass sich dieses Land nicht an seine völkerrechtlichen Verpflichtungen halte und das Asyl- und Wegweisungsverfahren nicht korrekt durchführen würde, dass die italienischen Behörden in einem Kreisschreiben vom 2. Februar 2015 nach Massgabe der Rechtsprechung des Bundesverwaltungsgerichts vom 12. März 2015 (vgl. BVGE 2015/4) zugesichert hätten, dass jede überstellte Familie in einer kindsgerechten Unterbringungsstruktur und unter Wahrung der Familieneinheit aufgenommen werde, dass der Vorsteher des Departements für Bürgerfreiheiten und Immigration des italienischen Innenministeriums in einem Schreiben vom 15. April 2015 eine Liste mit Aufnahmeprojekten des "Sistema per Richiedenti Asilo e Rifugiati (SPRAR)" übermittelt habe, welche den Dublin-Mitgliedstaaten durch ein Rundschreiben vom 8. Juni 2015 zugänglich gemacht worden sei, dass ein ausführlicher, nach einem Besuch von zwei der aufgelisteten Projekte verfasster Bericht der Verbindungsperson des SEM gezeigt habe, dass die Familien dort eine vollumfängliche Betreuung erfahren würden, dass das SEM die italienischen Behörden mit seinem Ersuchen um Übernahme bereits darauf hingewiesen habe, dass die Beschwerdeführerinnen eine Familie bilden würden und diese dem Ersuchen am 2. Dezember 2015 zugestimmt und festgestellt hätten, die Überstellung solle nach Brindisi erfolgen, dass es gemäss Urteil des Bundesverwaltungsgerichts D-4394/2015 vom 27. Juli 2015 den italienischen Behörden zukomme, die konkrete Unterkunft festzulegen, in der die Familie nach ihrer Rückkehr untergebracht werde, dass dem SEM angesichts der konkreten, überprüfbaren und somit justiziablen Informationen hinsichtlich der Unterbringung der Beschwerdeführerinnen in Italien keine konkreten Hinweise vorliegen würden, dass dieses Land nicht in der Lage sein werde, die Beschwerdeführerinnen in einer ihnen gerecht werdenden Struktur aufzunehmen, dass sodann in Würdigung der Aktenlage und den geltend gemachten Umständen keine Gründe vorliegen würden, welche die Anwendung der Souveränitätsklausel der Schweiz rechtfertigen würden, dass die Beschwerdeführerinnen mit Eingabe vom 16. Dezember 2015 gegen diesen Entscheid beim Bundesverwaltungsgericht Beschwerde erhoben und dabei beantragten, die Verfügung sei aufzuheben, die Vor-instanz sei anzuweisen, gestützt auf Art. 3 EMRK, eventualiter gestützt auf Art. 29a Abs. 3 Asylverordnung 1 vom 11. August 1999 (AsylV 1, SR 142.311) ihre Pflicht beziehungsweise ihr Recht zum Selbsteintritt auszuüben und sich für vorliegendes Asylverfahren zuständig zu erklären, dass sie in prozessualer Hinsicht um Gewährung der unentgeltlichen Prozessführung nach Art. 65 Abs. 1 und 2 VwVG, um Verzicht auf die Erhebung eines Kostenvorschusses sowie um Erteilung der aufschiebenden Wirkung ersuchten, dass sie zur Beschwerdebegründung im Wesentlichen vorbrachten, die dem SEM vorliegenden Garantien würden gemäss der Rechtsprechung des Bundesverwaltungsgerichts (BVGE 2015/4) respektive des EGMR in Sachen Tarakhel gegen die Schweiz nicht genügen, dass dem Schreiben der italienischen Behörden nicht zu entnehmen sei, in welcher konkreten Institution und unter welchen Lebensbedingungen die Beschwerdeführerinnen in Italien untergebracht würden und somit ungewiss und vom SEM nicht überprüfbar sei, ob eine für ein (...) (recte: [...]) Kind angemessene und notwendige Unterbringung angeboten werde, dass das Rundschreiben vom 8. Juni 2015 lediglich den Charakter einer affirmativen Behauptung habe und dem vorliegenden Dossier nicht im Wortlaut beiliege, weshalb es von den Beschwerdeführerinnen nicht einer vollständigen Würdigung unterzogen werden könne und somit eine erhebliche Gehörsverletzung zu deren Nachteil vorliege, dass das Rundschreiben vom 8. Juni 2015 hinsichtlich des damaligen Unterbringungskapazität und Unterbringungssituation nicht mehr aktuell sei, dass die individuellen Garantien, welche Italien zu gewähren habe, im Zeitpunkt des Entscheids des SEM - und nicht erst im Vollzugsstadium - in überprüfbarer Form vorliegen müssen, was vorliegend nicht erfüllt sei, dass die Überstellung der Beschwerdeführerinnen nach Italien ohne entsprechende Garantie eine Verletzung von Art. 3 EMRK darstelle, weshalb das SEM verpflichtet sei, selbst auf die Asylgesuche einzutreten, dass ferner geltend gemacht wird, dem Wohl der (...) Tochter sei in Abwägung der Zumutbarkeit respektive der Zulässigkeit einer Wegweisung nach Italien ein hoher Stellenwert zuzumessen, wobei zu berücksichtigen sei, dass ein (...) und eine (...) der Tochter in der Schweiz leben würden, während sie in Italien keine Verwandte oder vertraute Personen habe, dass die Beschwerdeführerinnen sodann die Qualität der italienischen Garantien bemängeln, an den Dossierkenntnissen des SEM aufgrund der Erwähnung von Kindern statt Kind in der angefochtenen Verfügung zweifeln und dem SEM mangelnde Überprüfung der verlangten Anforderungen vorwerfen, dass die Instruktionsrichterin der Beschwerde mit Zwischenverfügung vom 21. Dezember 2015 die aufschiebende Wirkung gewährte, das Gesuch um Gewährung der unentgeltlichen Prozessführung guthiess, auf die Erhebung eines Kostenvorschusses verzichtete und das Gesuch um unentgeltliche Rechtsverbeiständung abwies,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gestützt auf Art. 111a Abs. 1 AsylG auf einen Schriftenwechsel verzichtet wurde,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gemäss Art. 3 Abs. 2 Sätze 2 und 3 Dublin-III-VO der die Zuständigkeit prüfende Mitgliedstaat für die Durchführung des Asylverfahrens zu 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sich die Beschwerdeführerinnen vor ihrer Einreise in die Schweiz in Italien aufgehalten hatten, dass das SEM die italienischen Behörden am 30. Juli 2015 um Aufnahme der Beschwerdeführerinnen gestützt auf Art. 13 Abs. 1 Dublin-III-VO ersuchte, dass die italienischen Behörden das Übernahmeersuchen innert der in Art. 22 Abs. 1 Dublin-III-VO vorgesehenen Frist unbeantwortet liessen, womit sie die Zuständigkeit Italiens implizit anerkannten (Art. 22 Abs. 7 Dublin-III-VO), wobei sie dem Gesuch mit Schreiben vom 2. Dezember 2015 nachträglich zustimmten, dass die grundsätzliche Zuständigkeit Italiens somit gegeben ist, dass das Asylverfahren und die Aufnahmebedingungen für Antragsteller in Italien keine systemischen Schwachstellen aufweisen, die eine Gefahr einer unmenschlichen oder entwürdigenden Behandlung im Sinne von Art. 4 EU-Grundrechtecharta und Art. 3 EMRK mit sich bringen (vgl. das oben erwähnte Urteil Tarakhel), dass im Entscheid Tarakhel gleichzeitig festgestellt wurde, es bestünden dennoch erhebliche Zweifel, dass genügend Kapazitäten vorhanden seien, um eine adäquate Unterbringung sicherzustellen und diese Missstände insbesondere Kinder der Gefahr einer Verletzung von Art. 3 EMRK aussetzen würden, weshalb eine Rücküberstellung das Vorliegen spezifischer Garantien voraussetze, dass das Bundesverwaltungsgericht gestützt auf diesen Entscheid in einem Grundsatzurteil festgehalten hat, dass vor einer Dublin-Überstellung von Familien mit Kindern nach Italien von den italienischen Behörden individuelle Garantien einzuholen sind (vgl. BVGE 2015/4 E. 4.1), dass diese Garantien einer kindgerechten und die Einheit der Familie respektierenden Unterbringung keine blosse Überstellungsmodalität darstellen, sondern eine materielle Voraussetzung der völkerrechtlichen Zulässigkeit einer Überstellung nach Italien sind (vgl. BVGE 2015/4 E. 4.3), dass in demselben Urteil festgestellt wurde, eine generelle Absichtserklärung seitens Italiens reiche nicht aus, sondern es müsse im Zeitpunkt der Verfügung des SEM eine konkrete und individuelle Zusicherung - insbesondere unter Namens- und Altersangaben der betroffenen Personen - vorliegen, mit welcher namentlich garantiert wird, dass eine dem Alter der Kinder entsprechende Unterkunft bei der Ankunft der Familie in Italien zur Verfügung steht, und dass die Familie bei der Unterbringung nicht getrennt wird, dass sich aus der vorausgesetzten Individualität der Zusicherung ergibt, dass diese aktuell sein muss (vgl. Urteil des Bundesverwaltungsgerichts E-6261/2015 vom 9. Dezember 2015 E. 4.5.2), dass die italienischen Behörden in ihrem Schreiben vom 2. Dezember 2015 die Beschwerdeführerinnen unter expliziter Namensnennung und Altersangabe als Familiengemeinschaft (nucleo familiare) betrachten wobei diese Angaben den in BVGE 2015/4, E. 4.3 explizit genannten Anforderungen an eine individuelle Zusicherung weitestgehend entsprechen, dass sich das Schreiben vom 2. Dezember 2015 zwar nicht zur konkreten Unterbringung äussert, sondern lediglich anfügt, dass die Überstellung nach Brindisi zu erfolgen habe und dem Schreiben auch nicht ausdrücklich zu entnehmen ist, dass die Familie in einer SPRAR-Unterkunft untergebracht werde, jedoch ausdrücklich auf das Rundschreiben vom 8. Juni 2015 verweist, dass die erwähnte individuelle Zusicherung im Zusammenhang mit den vom italienischen Staat abgegebenen allgemeinen Garantien gesehen werden muss und das Rundschreiben vom 2. Februar 2015 festhält, dass sämtliche Familien, die nach Italien überstellt werden, unter Wahrung der Einheit der Familie in einer familiengerechten Unterbringung aufgenommen werden, was mit Rundschreiben vom 8. Juni 2015 sodann mit einer Liste von SPRAR-Projekten, in welchen Familien untergebracht würden, konkretisiert worden ist (vgl. Urteil des Bundesverwaltungsgerichts D-6358/2015 vom 7. April 2016 E. 5.2), dass die wesentliche Zusicherung darin besteht, dass für familiengerechte Unterbringungsplätze kontinuierlich gesorgt werde und die italienischen Behörden denn auch am 15. Februar 2016 einen neuen Rundbrief erlassen haben, welcher eine aktualisierte Liste von SPRAR-Projekten enthält, woraus sich ergibt, dass es sich dabei um ein bewirtschaftetes System handelt, welches sein Angebot aufgrund der bestehenden Bedürfnisse auszurichten versucht (vgl. Urteil des Bundesverwaltungsgerichts D-6358/2015 vom 7. April 2016 E. 5.2), dass das SEM das Rundschreiben vom 8. Juni 2015 dem Entscheid zwar nicht beigefügt hat, dieses jedoch im Internet unter abrufbar ist, dass das SEM den wesentlichen Inhalt wiedergegeben und die Überlegungen, von denen es sich hat leiten lassen, aufgezeigt hat und in der Beschwerde unter Bezugnahme auf die Ausführungen des SEM zu diesem Rundschreiben Stellung genommen wurde, der hauptsächliche Inhalt den Beschwerdeführerinnen somit bekannt war und es ihnen möglich war, die Verfügung des SEM sachgerecht anzufechten, weshalb keine Verletzung des rechtlichen Gehörs vorliegt, dass derzeit keine Anzeichen bestehen, dass es in Italien bei der Unterbringung von Familien zu gravierenden Problemen kommt und es sich bei Italien um einen funktionierenden Rechtsstaat handelt, weshalb an die Zusicherung keine überhöhten Anforderungen zu stellen sind, dass im Zeitpunkt des Erlasses der vorinstanzlichen Verfügung eine genügend konkrete und individuelle Zusicherung seitens der italienischen Behörden für die kindsgerechte Unterbringung unter Wahrung der Familieneinheit vorliegt, dass aufgrund eines Tippfehlers in der vorinstanzlichen Verfügung (Kinder statt Kind) nicht auf mangelnde Dossierkenntnis des SEM geschlossen werden kann, zumal in der Anfrage an Italien und auch in der Garantie selbst die korrekten Namen der Beschwerdeführerinnen genannt sind, dass sich der Einwand, wonach das Wohl des Kindes einer Überstellung nach Italien entgegenstehe, als unbegründet erweist, da sich die Beschwerdeführerinnen erst seit dem 22. Juli 2015 in der Schweiz aufhalten und die inzwischen (...) Tochter daher noch nicht derart in der Schweiz verwurzelt gelten kann, als dass zwingend ein Selbsteintritt der Schweiz zu erfolgen hätte, und überdies die SPRAR-Projekte speziell auch auf die Bedürfnisse Minderjähriger ausgerichtet sind, dass sich die Zuständigkeit der Schweiz auch nicht mit den in der Schweiz wohnhaften (...) und (...) der Tochter begründen lässt, da es sich bei diesen nicht um Familienangehörige im Sinne von Art. 9 und 10 in Verbindung mit Art. 2 Bst. g Dublin-III-VO handelt, dass das SEM demnach zu Recht in Anwendung von Art. 31a Abs. 1 Bst. b AsylG auf das Asylgesuch der Beschwerdeführerinnen nicht eingetreten ist und - weil die Beschwerdeführerinnen nicht im Besitz einer gültigen Aufenthalts- oder Niederlassungsbewilligung sind - in Anwendung von Art. 44 AsylG die Überstellung nach Italien angeordnet hat (Art. 32 Bst. a AsylV 1), dass unter diesen Umständen allfällige Vollzugshindernisse gemäss Art. 83 Abs. 3 und 4 AuG nicht mehr zu prüfen sind, da das Fehlen von Überstellungshindernissen bereits Voraussetzung des Nichteintretensentscheides gemäss Art. 31a Abs. 1 Bst. b AsylG ist (vgl. BVGE 2010/45 E. 10), dass die Verfügung des SEM demnach zu bestätigen und die Beschwerde abzuweisen ist, dass bei diesem Ausgang des Verfahrens die Kosten grundsätzlich den Beschwerdeführerinnen aufzuerlegen wären (Art. 63 Abs. 1 VwVG), nachdem das Gesuch um Gewährung der unentgeltlichen Prozessführung jedoch gutgeheissen wurde, keine Kosten aufzuerlegen sind. (Dispositiv nächste Seite) Demnach erkennt das Bundesverwaltungsgericht: 1. Die Beschwerde wird abgewiesen. 2. Es werden keine Verfahrenskosten erhoben. 3. Dieses Urteil geht an die Beschwerdeführerinnen, das SEM und die kantonale Migrationsbehörde. Die vorsitzende Richterin: Die Gerichtsschreiberin: Regula Schenker Senn Annina Mondgenast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