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E-816/2016 vom 15. Februar 2016</w:t>
      </w:r>
    </w:p>
    <w:p>
      <w:r>
        <w:t>Bundesverwaltungsgericht, 2016-02-15, DE</w:t>
      </w:r>
    </w:p>
    <w:p>
      <w:r>
        <w:rPr>
          <w:b/>
        </w:rPr>
        <w:t xml:space="preserve">Quelle: </w:t>
      </w:r>
      <w:r>
        <w:t>https://mcp.opencaselaw.ch/entscheid/bvger_E-816_2016</w:t>
      </w:r>
    </w:p>
    <w:p>
      <w:r>
        <w:t>FR: TAF E-816/2016 du 15 février 2016</w:t>
      </w:r>
    </w:p>
    <w:p>
      <w:r>
        <w:t>IT: TAF E-816/2016 del 15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So hat die Vorinstanz anhand des zentralen Visa-Informationssystems (CS-Vis) zu Recht die Zuständigkeit Litauens erkannt und die litauischen Behörden - gestützt auf Art. 12 Abs. 2 Dublin-III-VO - um Übernahme ersucht. Das Gesuch wurde am 28. Januar 2016 gutgeheissen. Litauen ist somit verpflichtet, die Person aufzunehmen und angemessene Vorkehrungen für die Rückkehr zu treffen. Sodann übersieht der Beschwerdeführer, dass die Zuständigkeit der Schweiz im ersten Asylverfahren bereits drei Monate nach der kontrollierten Ausreise vom 5. Juni 2013 nach Weissrussland erlosch (Art. 19 Abs. 2 Dublin-III-VO). Auch die übrigen Vorbringen - seit dem Zusammenbruch der Sowjetunion gebe es in Litauen kriminelle Gruppen und eine bestimmte Person stelle eine Bedrohung für ihn dar - sind offensichtlich nicht geeignet, eine Verletzung der Zuständigkeitsbestimmungen darzutun. Schliesslich ist der Beschwerdeführer ein alleinstehender, gesunder junger Mann (SEM-Akten, B6, S. 3 und S. 9), weshalb die Ausübung des Selbsteintrittsrechts (Art. 17 Dublin-III-VO, Art. 29a Abs. 3 AsylV 1) von vornherein ausser Betracht fällt. Die Vorinstanz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in Höhe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