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E-8156/2010 vom 1. Dezember 2010</w:t>
      </w:r>
    </w:p>
    <w:p>
      <w:r>
        <w:t>Bundesverwaltungsgericht, 2010-12-01, FR</w:t>
      </w:r>
    </w:p>
    <w:p>
      <w:r>
        <w:rPr>
          <w:b/>
        </w:rPr>
        <w:t xml:space="preserve">Quelle: </w:t>
      </w:r>
      <w:r>
        <w:t>https://mcp.opencaselaw.ch/entscheid/bvger_E-8156_2010</w:t>
      </w:r>
    </w:p>
    <w:p>
      <w:r>
        <w:t>FR: TAF E-8156/2010 du 1 décembre 2010</w:t>
      </w:r>
    </w:p>
    <w:p>
      <w:r>
        <w:t>IT: TAF E-8156/2010 del 1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E-8156/2010 {T 0/2} Arrêt du 1er décembre 2010 Composition Maurice Brodard, juge unique, avec l'approbation de Walter Lang, juge ; Edouard Iselin, greffier. Parties A._______, né le (...), Guinée, recourant, contre Office fédéral des migrations (ODM), Quellenweg 6, 3003 Berne, autorité inférieure. Objet Asile (non-entrée en matière) et renvoi ; décision de l'ODM du 11 novembre 2010 / (...). Vu la demande d'asile déposée en Suisse par l'intéressé le 3 octobre 2010, la décision du 11 novembre 2010,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tout en prononçant le renvoi du recourant et ordonné l'exécution de cette mesure, l'acte du 23 novembre 2010, adressé au Tribunal administratif fédéral (Tribunal), par lequel l'intéressé a recouru contre cette décision, où il conclut à son annulation, à la reconnaissance de sa qualité de réfugié et, implicitement, à l'octroi de l'asile, ainsi que, subsidiairement, à l'admission provisoire en raison du caractère illicite de l'exécution de son renvoi, le tout au bénéfice de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qu'il ressort de ce qui précède que la conclusion implicite relative à l'octroi de l'asile n'est pas recevable, que le recourant a allégué être d'ethnie peule et avoir vécu dans une localité située dans la région de B._______ ; que le 5 septembre 2010, un jeune homme se serait tué en plongeant dans l'eau lors d'une baignade avec des amis ; que l'intéressé aurait été accusé par deux d'entre eux d'être responsable de son décès ; qu'accusé par le chef de la police, il aurait été détenu dans une prison de la localité précitée ; qu'il aurait pu s'échapper grâce à l'aide d'un autre codétenu ; qu'il se serait rendu dans sa case afin d'y rechercher de l'argent sous son matelas, mais qu'il n'aurait pas pensé à prendre sa carte d'identité qui se trouvait dans une valise et qu'il n'aurait pas voulu ainsi perdre du temps ; qu'il se serait rendu à Conakry où il aurait séjourné pendant huit jours chez un ami de son frère qui aurait organisé son voyage ; que, durant la nuit du 18 septembre 2010, celui-ci aurait conduit le requérant au port de Conakry ; que l'ami en question aurait négocié longuement avec un policier qui serait alors allé chercher un homme blanc inconnu ; que cet homme l'aurait aidé à embarquer clandestinement sur un bateau ; que l'intéressé a déclaré ignorer la durée du voyage et ne pas savoir si ce navire avait effectué des escales durant le trajet ; qu'en date du 2 octobre 2010, il serait arrivé en Italie où il aurait pu débarquer sans encombre ; que le recourant se serait ensuite rendu en Suisse grâce au soutien d'un Africain qu'il aurait rencontré par hasard et auquel il aurait demandé de l'aide ; qu'il a encore précisé n'avoir jamais été contrôlé pendant tout le trajet, qu'il aurait effectué sans documents de voyage ou d'identité,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Tribunal considère que les explications données par le recourant sur les raisons pour lesquelles il n'avait pas pris sa carte d'identité avec lui sont fortement sujettes à caution (cf. procès-verbal [pv] du 21 octobre 2010, p. 8, rép. aux questions no 67 ss, spéc. à la question no 68 ; cf. également p. 3 i.f. ci-dessus) qu'en outre, le Tribunal relève que le récit qu'il a fait de son voyage jusqu'en Suisse (cf. ibidem) est stéréotypé et en partie inconcevable ; qu'il n'est pas crédible que l'intéressé ne connaisse ni la durée du voyage et qu'il ne sache pas si le navire a fait escale durant le trajet ; qu'il n'est pas vraisemblable qu'un Africain rencontré par hasard lui ait payé deux billets de train sans contre-partie ; qu'en outre, il n'est pas plausible qu'il ait pu faire tout ce trajet sans jamais avoir été contrôlé et qu'il ait pu notamment débarquer sans difficultés dans un port italien ; que ces éléments permettent de conclure qu'il cherche à dissimuler les causes et les circonstances exactes de son départ ainsi que les conditions de son périple, soit autant d'éléments qui permettent de considérer qu'il a dû faire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d'asile allégués aient répondu aux exigences en matière de vraisemblance posées par l'art. 7 LAsi (cf. ci-dessus), ceux-ci ne seraient pas déterminants en matière d'asile, vu que les préjudices dont il aurait prétendument été victime n'auraient pas eu pour origine l'un des motifs exposés exhaustivement à l'art. 3 LAsi, que s'agissant de la motivation présentée dans le mémoire de recours, le Tribunal constate qu'elle n'est nullement convaincante ; qu'en effet, l'intéressé n'a jamais invoqué durant ses auditions, même de manière implicite, que la victime de l'accident appartenait à l'ethnie malinké et qu'il craignait de ce fait pour sa vie parce qu'il était d'origine peule ; qu'il n'a pas non plus fait valoir à ces occasions qu'il avait été victime d'autres persécutions à caractère ethnique avant son départ de Guinée, ni prétendu craindre des préjudices de cette nature en cas de retour dans cet Etat,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qui précèdent, le Tribunal constate qu'il n'y avait pas lieu pour l'ODM, au terme de l'audition, d'ordonner d'autres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721 ss) ; que la situation qui prévalait alors en Guinée - malgré un certain état de tension et quelques désordres ponctuels et localisés durant la deuxième partie du mois d'octobre 2010, occasionnés par la campagne pour le second tour des élections présidentielles du 7 novembre 2010 - ne permettait pas d'arriver à une autre conclusion,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la Guinée, malgré des périodes de tension qu'elle connaît épisodiquement - comme par exemple durant la campagne et la procédure de ratification des résultats de l'élection présidentielle du 7 novembre 2010 - ne connaît pas actuellement une situation de guerre, de guerre civile ou de violence généralisée qui permettrait de considérer, pour ce seul motif, l'existence d'un obstacle au renvoi ; qu'après les épisodes de violences ponctuels dans des régions à prédominance peule durant les deux jours qui ont suivi l'annonce, le 15 novembre 2010, des résultats provisoires de l'élection présidentielle, le calme est rapidement revenu après que le président sortant eut décrété, en date du 17 novembre 2010, l'état d'urgence jusqu'à la proclamation des résultats définitifs de cette élection (cf. aussi à ce sujet les moyens de preuve annexés au mémoire de recours), aucun incident sérieux n'ayant plus été signalé depuis lors, qu'il ne ressort pas non plus du dossier que l'intéressé pourrait être mis concrètement en danger pour des motifs qui lui seraient propres, celui-ci étant jeune, sans charge de famille et, au vu du dossier, en bonne santé, que l'exécution du renvoi est enfin possible (art. 44 al. 2 LAsi et art. 83 al. 2 LEtr), le recourant étant tenu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