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E-8154/2015 vom 23. Dezember 2015</w:t>
      </w:r>
    </w:p>
    <w:p>
      <w:r>
        <w:t>Bundesverwaltungsgericht, 2015-12-23, DE</w:t>
      </w:r>
    </w:p>
    <w:p>
      <w:r>
        <w:rPr>
          <w:b/>
        </w:rPr>
        <w:t xml:space="preserve">Quelle: </w:t>
      </w:r>
      <w:r>
        <w:t>https://mcp.opencaselaw.ch/entscheid/bvger_E-8154_2015</w:t>
      </w:r>
    </w:p>
    <w:p>
      <w:r>
        <w:t>FR: TAF E-8154/2015 du 23 décembre 2015</w:t>
      </w:r>
    </w:p>
    <w:p>
      <w:r>
        <w:t>IT: TAF E-8154/2015 del 23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E-8154/2015 Urteil vom 23. Dezember 2015 Besetzung Einzelrichterin Esther Marti, mit Zustimmung von Richter Markus König; Gerichtsschreiberin Sibylle Dischler. Parteien A._______, geboren am (...), Syrien, (...), Beschwerdeführerin, gegen Staatssekretariat für Migration (SEM; zuvor Bundesamt für Migration, BFM), Quellenweg 6, 3003 Bern, Vorinstanz. Gegenstand Nichteintreten auf Asylgesuch und Wegweisung (Dublin-Verfahren); Verfügung des SEM vom 19. November 2015 / N (...). Das Bundesverwaltungsgericht stellt fest, dass die Beschwerdeführerin eigenen Angaben zufolge ihr Heimatland am (...) verliess und über die Türkei und Deutschland sowie weitere europäische Länder am 6. Oktober 2015 in die Schweiz eingereist sei, wo sie am darauffolgenden Tag im Empfangs- und Verfahrenszentrum (EVZ) in Basel um Asyl nachsuchte, dass die Beschwerdeführerin gemäss dem vom SEM durchgeführten Abgleich mit der europäischen Fingerabdruck-Datenbank (Zentraleinheit Eurodac) am 1. Oktober 2015 in Deutschland ein Asylgesuch gestellt hatte, was sie im Rahmen der Befragung zur Person (BzP) vom 20. Oktober 2015 (Protokoll in den Akten-SEM: A5/12) bestätigte, dass das SEM der Beschwerdeführerin anlässlich der BzP das rechtliche Gehör zur mutmasslichen Zuständigkeit Deutschlands für die Durchführung des Asyl- und Wegweisungsverfahrens sowie zu ihrem Gesundheitszustand gewährte, dass sie ausführte, sie habe zwar in Deutschland einen Onkel, wolle aber nicht dorthin zurück, sondern bei ihren Geschwistern in der Schweiz bleiben, dass sie gesund sei, jedoch nur über eine Niere verfüge, wobei sie nicht auf Medikamente angewiesen sei, dass das SEM die zuständige deutsche Behörde am 12. November 2015 gestützt auf den Eurodac-Treffer vom 8. Oktober 2015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der Beschwerdeführerin ersuchte, dass die deutschen Behörden diesem Ersuchen am 16. November 2015 zustimmten, dass das SEM mit Verfügung vom 19. November 2015 auf das Asylgesuch der Beschwerdeführerin nicht eintrat, sie aus der Schweiz nach Deutschland wegwies und den Kanton Bern mit dem Vollzug der Wegweisung beauftragte, dass es seinen Entscheid im Wesentlichen mit der Zuständigkeit Deutschlands zur Durchführung des Asyl- und Wegweisungsverfahrens begründete, nachdem die zuständige Behörde das Übernahmeersuchen der Schweiz gestützt auf Art. 18 Abs. 1 Bst. b Dublin-III-VO gutgeheissen habe, dass sich aus dem Umstand, wonach die Beschwerdeführerin in der Schweiz über Verwandte verfüge, nichts zu ihren Gunsten ableiten lasse, da Geschwister nicht als Familienangehörige im Sinne von Art. 2 Bst. g Dublin-III-VO gelten würden und keine Hinweise auf ein besonderes Abhängigkeitsverhältnis zwischen ihr und ihren Verwandten bestehe, dass das Non-Refoulement-Gebot in Bezug auf den Heimat- und Herkunftsstaat sodann nicht zu prüfen sei, da sie in einen Drittstaat reise, in dem sie Schutz vor Rückschiebung im Sinne des Asylgesetzes finde und darüber hinaus im Falle einer Rückkehr nach Deutschland keine Hinweise auf eine Verletzung von Art. 3 EMRK bestünden, dass die Beschwerdeführerin mit Eingabe vom 2. Dezember 2015 an das SEM gelangte und, zusammen mit ihren Geschwistern, erklärte, gegen diese Verfügung Beschwerde führen zu wollen, dass sie zur Begründung ausführte, sie leide an einem schweren chronischen Nierenleiden und einer geistigen Beeinträchtigung und sei daher auf die Präsenz ihrer Angehörigen angewiesen dass eine Rückführung nach Deutschland in Anbetracht ihrer Situation, ihren körperlichen sowie psychischen Gesundheitszustand gefährden würde, dass das SEM diese Eingabe zuständigkeitshalber dem Bundesverwaltungsgericht überwies (Eingang 16. Dezember 2015), dass das Bundesverwaltungsgericht mit per Telefax übermittelter Verfügung vom 16. Dezember 2015 gestützt auf Art. 56 VwVG den Vollzug der Überstellung nach Deutschland per sofort einstweilen aussetzte,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Akten von einer Zustellung der angefochtenen Verfügung an die Beschwerdeführerin am 27. November 2015 auszugehen ist, ihre Rechtsmitteleingabe vom 4. Dezember 2015 (Datum des Poststempels) demzufolge rechtzeitig erfolgte und auf die formgerechte Beschwerde einzutreten ist (Art. 108 Abs. 2 AsylG und Art. 52 Abs. 1 VwVG), dass über offensichtlich unbegründete Beschwerden in einzelrichterlicher Zuständigkeit mit Zustimmung einer zweiten Richterin oder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wenn sich anhand der Kriterien der Dublin-III-VO der zuständige Staat nicht bestimmen lässt, der erste Mitgliedsstaat für die Prüfung zuständig ist, in dem der Antrag auf internationalen Schutz gestellt wurde (Art. 3 Abs. 2 Satz 1 Dublin-III-VO )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nach Massgabe der Artikel 23, 24, 25 und 29 Dublin-III-VO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deutschen Behörden dem von den schweizerischen Behörden gestellten Übernahmeersuchen innert Frist gemäss Art. 18 Abs. 1 Bst. b Dublin-III-VO zustimmten und die Zuständigkeit Deutschlands zur Durchführung des Asyl- und Wegweisungsverfahrens damit grundsätzlich gegeben ist, was die Beschwerdeführerin auch nicht bestreitet,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sodann kein konkretes und ernsthaftes Risiko dargetan hat, die deutschen Behörden würden sich weigern, sie wieder aufzunehmen und ihren Antrag auf internationalen Schutz unter Einhaltung der Regeln der Verfahrensrichtlinie zu prüfen, und den Akten denn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sie auch nicht dargetan hat, die sie bei einer Rückführung erwartenden Bedingungen in Deutschland seien derart schlecht, dass sie zu einer Verletzung von Art. 4 EU-Grundrechtecharta, Art. 3 EMRK oder Art. 3 FoK führen könnten, dass das SEM sodann zutreffend darauf hingewiesen hat, volljährige Geschwister seien vom Familienbegriff Art. 2 Bst. g Dublin-III-VO nicht umfasst, dass die Beschwerdeführerin gemäss den Akten bis zur neunten Klasse die Schule besucht hat und im Stande war, alleine bis in die Schweiz zu reisen, dass sie bei der BzP sodann angab trotz einer fehlenden Niere gesund und nicht auf Medikamente angewiesen zu sein (vgl. A5/12 S. 6), dass das SEM unter diesen Umständen zu Recht davon ausgegangen ist, zwischen der Beschwerdeführerin und den Geschwistern bestehe kein besonderes Abhängigkeitsverhältnis im Sinn von Art. 16 Dublin-III-VO beziehungsweise Art. 8 EMRK, dass der nun auf Beschwerdeebene, knapp zwei Monate nach der BzP, erhobene Einwand, wonach die Beschwerdeführerin aufgrund eines schweren chronischen Nierenleidens und einer geistigen Beeinträchtigung auf die Anwesenheit der Geschwister angewiesen sei an dieser Einschätzung nichts zu ändern vermag, zumal das Vorbringen in keiner Weise belegt wird und auch aus den Akten keine Hinweise auf Umstände, die ein solches Abhängigkeitsverhältnis zu begründen vermöchten, zu entnehmen sind, dass eine Überstellung in einen Mitgliedstaat unter dem Aspekt der gesundheitlichen Situation einer schutzsuchenden Person sodann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Europäischen Gerichtshofes für Menschenrechte) und die von Beschwerdeführerin geltend gesundheitlichen Beeinträchtigungen diese hohe Schwelle offensichtlich nicht erreichen, dass Deutschland darüber hinaus über eine ausreichende medizinische Infrastruktur verfügt und verpflichtet ist, den Antragstellern die erforderliche medizinische Versorgung, die zumindest die Notversorgung sowie die unbedingt erforderliche Behandlung von Krankheiten umfasst, zugänglich zu machen (Art. 19 Abs. 1 Aufnahmerichtlinie) und keine Hinweise dafür vorliegen, Deutschland wäre seiner diesbezüglichen Verpflichtung gegenüber der Beschwerdeführerin nicht nachgekommen oder komme dieser zukünftig nicht nach, dass die schweizerischen Behörden, die mit dem Vollzug der angefochtenen Verfügung beauftragt sind, allfälligen medizinischen Umständen bei der Bestimmung der konkreten Modalitäten der Überstellung der Beschwerdeführerin Rechnung zu tragen und die deutschen Behörden gegebenenfalls vorgängig in geeigneter Weise über die spezifischen medizinischen Umstände zu informieren haben (vgl. Art. 31 f. Dublin-III-VO), dass die Ermessensklausel von Art. 17 Abs. 1 Dublin-III-VO nicht direkt, sondern nur in Verbindung mit einer anderen Norm des nationalen (namentlich Art. 29a Abs. 3 Asylverordnung 1 vom 11. August 1999 [AsylV 1, SR 142.311])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aBst. c AsylG (in Kraft seit 1. Februar 2014) der Beschwerdegrund der Unangemessenheit vor dem Bundesverwaltungsgericht nicht mehr gerügt werden kann, dass das Bundesverwaltungsgericht in BVGE 2015/9 zur Ermessensüberprüfung festhielt, dem Gericht komme im Rahmen von Art. 17 Abs. 1 Dublin-III-VO in Verbindung mit Art. 29a Abs. 3 AsylV 1 keine Beurteilungskompetenz in Bezug auf den Ermessensentscheid des SEM zu, dass es daher nur dann eingreift, wenn das Staatssekretariat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die Überstellung nach Deutschland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