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E-8153/2015 vom 23. Dezember 2015</w:t>
      </w:r>
    </w:p>
    <w:p>
      <w:r>
        <w:t>Bundesverwaltungsgericht, 2015-12-23, DE</w:t>
      </w:r>
    </w:p>
    <w:p>
      <w:r>
        <w:rPr>
          <w:b/>
        </w:rPr>
        <w:t xml:space="preserve">Quelle: </w:t>
      </w:r>
      <w:r>
        <w:t>https://mcp.opencaselaw.ch/entscheid/bvger_E-8153_2015</w:t>
      </w:r>
    </w:p>
    <w:p>
      <w:r>
        <w:t>FR: TAF E-8153/2015 du 23 décembre 2015</w:t>
      </w:r>
    </w:p>
    <w:p>
      <w:r>
        <w:t>IT: TAF E-8153/2015 del 23 dicembre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1.2</w:t>
      </w:r>
    </w:p>
    <w:p>
      <w:r>
        <w:t>Die Beschwerde ist in englischer Sprache und damit nicht in einer Amtssprache des Bundes (vgl. Art. 105 AsylG i.V.m. Art. 33a VwVG und Art. 70 Abs. 1 BV) abgefasst. Die Eingabe weist keine Unklarheiten auf, weshalb praxisgemäss auf die Einholung einer Übersetzung in eine Amtssprache zu verzichten ist (vgl. statt vieler Urteil des BVGer E-5509/2011 vom 22. November 2011).</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 Die Vorinstanz hat aufgrund eines Abgleichs mit der Fingerabdruck-Datenbank Eurodac zu Recht die Zuständigkeit Italiens erkannt und die italienischen Behörden - gestützt auf Art. 18 Abs. 1 Bst. b Dublin-III-VO - um Übernahme ersucht. Dass Italien nicht ausdrücklich Stellung genommen hat, bleibt ohne Bedeutung. Bereits mit Fristablauf wird die Zustimmung fingiert. Italien ist somit verpflichtet, die Person aufzunehmen und angemessene Vorkehrungen für die Ankunft zu treffen (Art. 25 Abs. 2 Dublin-III-VO). Die Ausführungen des Beschwerdeführers - er bitte um mehr Zeit um sich zu organisieren, weil er erst zwei Monate in der Schweiz sei, wo er sich wohl fühle und glücklich sei - vermögen die Schlussfolgerung der Vor-instanz nicht umzustossen oder in Frage zu stellen. Im Übrigen handelt es sich beim Beschwerdeführer um einen alleinstehenden, gesunden und jungen Mann (SEM-Akten, A 4, S. 3 und S. 7). Die Vor-instanz hat folgerichtig auch ein Selbsteintrittsrecht ausgeschlossen. Der Beschwerde sind denn auch keine Gründe zu entnehmen, die einer Rückübernahme durch Italien entgegenstehen würden (Art. 3 Abs. 2 und Art. 17 Dublin-III-VO, Art. 29a Abs. 3 AsylV 1). Das SEM ist zu Recht auf das Asylgesuch nicht eingetreten.</w:t>
      </w:r>
    </w:p>
    <w:p>
      <w:r>
        <w:rPr>
          <w:b/>
        </w:rPr>
        <w:t>E. 4</w:t>
      </w:r>
    </w:p>
    <w:p>
      <w:r>
        <w:t>Aus diesen Erwägungen ergibt sich, dass die angefochtene Verfügung Bundesrecht nicht verletzt und auch sonst nicht zu beanstanden ist (Art. 106 AsylG und Art. 49 VwVG). Die Beschwerde ist abzuweisen.</w:t>
      </w:r>
    </w:p>
    <w:p>
      <w:r>
        <w:rPr>
          <w:b/>
        </w:rPr>
        <w:t>E. 5</w:t>
      </w:r>
    </w:p>
    <w:p>
      <w:r>
        <w:t>Bei diesem Ausgang des Verfahrens sind die Kosten in Höhe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