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E-8150/2015 vom 17. Mai 2016</w:t>
      </w:r>
    </w:p>
    <w:p>
      <w:r>
        <w:t>Bundesverwaltungsgericht, 2016-05-17, FR</w:t>
      </w:r>
    </w:p>
    <w:p>
      <w:r>
        <w:rPr>
          <w:b/>
        </w:rPr>
        <w:t xml:space="preserve">Quelle: </w:t>
      </w:r>
      <w:r>
        <w:t>https://mcp.opencaselaw.ch/entscheid/bvger_E-8150_2015</w:t>
      </w:r>
    </w:p>
    <w:p>
      <w:r>
        <w:t>FR: TAF E-8150/2015 du 17 mai 2016</w:t>
      </w:r>
    </w:p>
    <w:p>
      <w:r>
        <w:t>IT: TAF E-8150/2015 del 17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E-8150/2015 Arrêt du 17 mai 2016 Composition William Waeber (président du collège), Yanick Felley, Christa Luterbacher, juges, Camilla Mariéthoz Wyssen, greffière. Parties A._______, née le (...), agissant pour elle-même et son enfant, B._______, né le (...), Erythrée, représentée par Isaura Tracchia, Service d'Aide Juridique aux Exilé-e-s (SAJE), recourante, contre Secrétariat d'Etat aux migrations (SEM), Quellenweg 6, 3003 Berne, autorité inférieure. Objet Asile (non-entrée en matière / procédure Dublin) et renvoi; décision du SEM du 4 décembre 2015 / N (...). Vu la demande d'asile déposée en Suisse par A._______, agissant pour elle-même et son enfant B._______, le 15 juillet 2015, la décision du 4 décembre 2015, expédiée le 8 décembre suivant, par laquelle le SEM n'est pas entré en matière sur la demande d'asile, au motif que l'Italie était l'Etat responsable pour l'examen de cette requête, a prononcé le transfert des intéressés vers ce pays et a ordonné l'exécution de cette mesure, constatant l'absence d'effet suspensif à un éventuel recours, le recours interjeté, le 15 décembre 2015, contre cette décision, assorti d'une demande d'octroi de l'effet suspensif et d'assistance judiciaire partielle, la décision incidente du 17 décembre 2015, par laquelle le Tribunal administratif fédéral (ci-après : le Tribunal) a accordé l'effet suspensif au recours, a renoncé à percevoir une avance de frais et a indiqué qu'il serait statué sur la demande d'assistance judiciaire partielle ultérieurement, et considérant que, 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qu'en avril 2015, elle et son fils, B._______, auraient quitté l'Erythrée pour le Soudan, puis la Libye, où ils auraient, le 30 juin 2015, embarqué à bord d'un bateau à destination de l'Italie, qu'après avoir été secourus en mer, ils auraient été placés dans un camp de réfugiés, qu'ils se seraient enfuis de ce camp pour se rendre à C._______, où ils se seraient annoncés auprès d'une oeuvre d'entraide, qu'après avoir "trouvé les moyens pour quitter ce pays", ils auraient pris un train pour D._______, puis E._______, le 14 juillet 2015, que, le 30 juillet 2015, le SEM a dès lors soumis aux autorités italiennes une requête aux fins de prise en charge de l'intéressée, fondée sur l'art. 13 par. 1 du règlement Dublin III, que cette requête est demeurée sans réponse dans le délai de deux mois prévu à l'art. 22 par. 1 du règlement Dublin III, que, le 6 novembre 2015, le SEM a informé les autorités italiennes qu'il avait omis de mentionner l'existence du fils mineur de la recourante, lequel aurait dû être inclus dans la requête du 30 juillet 2015, que l'autorité italienne compétente a, le 1er décembre 2015, expressément accepté la prise en charge de la recourante et de son enfant, que la responsabilité de l'Italie pour l'examen de la demande d'asile des intéressés est ainsi donnée, que ce point n'est pas contesté,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qu'à l'appui de son recours, A._______ fait cependant valoir qu'en cas de transfert en Italie, elle et son enfant devraient faire face à des conditions de vie difficiles, qu'elle précise que durant les quelques jours où ils ont séjourné dans ce pays, ils auraient vécu dans la rue et auraient dû mendier pour subvenir à leurs besoins, qu'elle fait également valoir qu'il n'y a aucune garantie qu'ils bénéficient d'une prise en charge adéquate en Italie,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de la Convention du 4 novembre 1950 de sauvegarde des droits de l'homme et des libertés fondamentales (RS 0.101, ci-après : CEDH ; cf. arrêt de la CourEDH Tarakhel c. Suisse du 4 novembre 2014, Grande Chambre 29217/12 par. 114 et 115 ; également arrêt de la CourEDH du 2 avril 2013 dans la requête n° 27725/10 Mohammed Hussein c. Pays Bas et Italie ; arrêt A. S. c. Suisse du 30 juin 2015, requête n° 39350/13), que, par ailleurs, la recourante n'a pas apporté d'indices objectifs, concrets et sérieux qu'elle et son enfant seraient privés durablement de tout accès aux conditions matérielles minimales d'accueil prévues par la législation de l'Union européenne (cf. infra), au point qu'il faudrait renoncer à leur transfert, que du reste, à leur arrivée en Italie, ils ont été pris en charge par les autorités, qu'à leur retour en Italie, après y avoir sollicité une protection, la recourante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par. 122 de l'arrêt),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dans sa décision du 4 décembre 2015, le SEM a en particulier relevé que, par courriel du 6 novembre 2015, il avait expressément informé les autorités italiennes du fait que la recourante devait être transférée avec son enfant, qu'il a ajouté que dans leur réponse du 1er décembre 2015, les autorités italiennes avaient clairement identifié l'intéressée et son fils comme membres d'une seule et même famille, que l'Italie a, par circulaires des 2 février et 8 juin 2015 (cette dernière étant citée dans la réponse de l'Unité Dublin italienne du 1er décembre 2015), informé les Etats membres que toute famille avec enfants sera prise en charge dans un hébergement conforme à ses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 que, dans une nouvelle circulaire du 15 février 2016, l'Italie a fourni une liste actualisée des projets SPRAR, que l'autorité italienne a, dans sa réponse du 1er décembre 2015, mentionné les identités de même que les dates de naissance des intéressés et les a clairement identifiés comme une famille ("nucleo familiare"), que cette réponse individuelle doit être mise en lien avec les garanties générales données par l'Italie dans les circulaires précitées, qu'ainsi, en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sont ici remplies (cf. arrêt du TAF D-6358/2015 du 7 avril 2016), qu'il convient encore de souligner que la recourante et son fils doivent, selon les informations transmises par l'Italie, être transférés à l'aéroport de Catania, qu'au demeurant,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dans ces conditions, le transfert des intéressés, qui n'ont pas fait valoir de problèmes de santé particuliers, vers l'Italie, n'est pas contraire à l'art. 3 de la Convention du 10 décembre 1984 contre la torture et autres peines ou traitements cruels, inhumains ou dégradants (RS 0.105), aux art. 3 et 8 CEDH ni à d'autres obligations de la Suisse découlant des dispositions conventionnelles précitées, qu'il prend également suffisamment en compte l'intérêt de l'enfant de la recourante, étant rappelé que le programme SPRAR est justement conçu, selon la circulaire des autorités italiennes du 8 juin 2015, pour répondre aux besoins des enfants mineurs (cf. arrêt du TAF D-6358/2015 précité, consid. 5.4), qu'au surplus, il sied de rappeler que le règlement Dublin III ne confère pas aux demandeurs d'asile le droit de choisir l'Etat membre offrant, à leur avis, les meilleures conditions d'accueil comme Etat responsable de l'examen de leur demande d'asile (cf. ATAF 2010/45 consid. 8.3), que partant, le fait que la recourante ait déclaré, lors de son audition du 17 juillet 2015, qu'elle ne voulait pas que sa demande d'asile soit examinée en Italie, n'est pas déterminant (cf. chiffre 8.01 p. 8 du procès-verbal de l'audition), que le SEM a pris en compte les faits allégués par l'intéressée,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la demande d'asile de la recourante, en application de l'art. 31a al. 1 let. b LAsi, qu'au vu de ce qui précède, le recours doit être rejeté, que, vu l'issue de la procédure,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les conditions de l'art. 65 al. 1 PA étant remplies, la demande d'assistance judiciaire partielle est admise, qu'il est par conséquent renoncé à la perception des frais, (dispositif page suivante) le Tribunal administratif fédéral prononce : 1. Le recours est rejeté. 2. La demande d'assistance judiciaire partielle est admise. 3. Il n'est pas perçu de frais de procédure. 4. Le présent arrêt est adressé à la recourante,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