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E-8148/2010 vom 26. November 2010</w:t>
      </w:r>
    </w:p>
    <w:p>
      <w:r>
        <w:t>Bundesverwaltungsgericht, 2010-11-26, DE</w:t>
      </w:r>
    </w:p>
    <w:p>
      <w:r>
        <w:rPr>
          <w:b/>
        </w:rPr>
        <w:t xml:space="preserve">Quelle: </w:t>
      </w:r>
      <w:r>
        <w:t>https://mcp.opencaselaw.ch/entscheid/bvger_E-8148_2010</w:t>
      </w:r>
    </w:p>
    <w:p>
      <w:r>
        <w:t>FR: TAF E-8148/2010 du 26 novembre 2010</w:t>
      </w:r>
    </w:p>
    <w:p>
      <w:r>
        <w:t>IT: TAF E-8148/2010 del 26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E-8148/2010 {T 0/2} Urteil vom 26. November 2010 Besetzung Einzelrichter Kurt Gysi, mit Zustimmung von Richter Fulvio Haefeli; Gerichtsschreiber Christoph Berger. Parteien A._______, geboren _______, Tunesien, Beschwerdeführer, gegen Bundesamt für Migration (BFM), Quellenweg 6, 3003 Bern, Vorinstanz. Gegenstand Nichteintreten auf Asylgesuch und Wegweisung (Dublin-Verfahren); Verfügung des BFM vom 17. November 2010 / N (...). Das Bundesverwaltungsgericht stellt fest, dass der Beschwerdeführer am 19. September 2010 in der Schweiz um Asyl nachgesucht hat, dass das BFM dem Beschwerdeführer am 7. Oktober 2010 anlässlich der Befragung im Empfangs- und Verfahrenszentrum (...) das rechtliche Gehör bezüglich einer allfälligen Zuständigkeit Italiens für das Asylverfahren und zu einer allfälligen Wegweisung dorthin gewährte, dass dieser ausführte, er verstehe, dass Italien für sein Asylverfahren zuständig sei, er wolle jedoch nicht dorthin zurückkehren, da er in Italien als Verrückter behandelt werde, dass das BFM mit Verfügung vom 17. November 2010 - dem Beschwerdeführer eröffnet am 18. November 2010 - in Anwendung von Art. 34 Abs. 2 Bst. d des Asylgesetzes vom 26. Juni 1998 (AsylG, SR 142.31) auf das Asylgesuch nicht eintrat und den Beschwerdeführer nach Italien wegwies, dass ihn das Bundesamt aufforderte, die Schweiz spätestens am Tag nach Ablauf der Beschwerdefrist zu verlassen, und den zuständigen Kanton mit dem Vollzug der Wegweisungsverfügung beauftragte, dass die Vorinstanz festhielt, eine allfällige Beschwerde gegen diese Verfügung habe keine aufschiebende Wirkung, und die Aushändigung der editionspflichtigen Akten gemäss Aktenverzeichnis an den Beschwerdeführer anordnete, dass das BFM zur Begründung seiner Verfügung vom 17. November 2010 anführte, der Beschwerdeführer habe ausgesagt, im Jahre 2006 legal in Italien eingereist zu sein und dort mit einer Aufenthaltsgenehmigung gelebt zu haben, dass er nach einem Aufenthalt in Deutschland, wo er ein Asylgesuch gestellt habe, nach Italien zurückgeführt worden sei, dass er von Italien aus am 19. September 2010 in die Schweiz eingereist sei, dass gemäss dem Dublin-Assoziierungsabkommen (DAA, SR 0.142.392.68)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das BFM am 26. Oktober 2010 an Italien ein Ersuchen um Übernahme des Beschwerdeführers im Sinne von Art. 16 Abs. 1 Bst. e Dublin-II-Verordnung (Verordnung [EG] Nr. 343/2003 des Rates vom 18. Februar 2003 zur Festlegung von Kriterien und Verfahren zur Bestimmung des Mitgliedstaates, der für die Prüfung eines von einem Drittstaatsangehörigen in einem Mitgliedstaat gestellten Asylantrags zuständig ist) gestellt habe, dass Italien am 2. November 2010 einer Übernahme des Beschwerdeführers zugestimmt habe, dass die Rückführung - vorbehältlich einer allfälligen Unterbrechung oder Verlängerung - bis spätestens am 2. Mai 2011 zu erfolgen habe, dass die Aussage des Beschwerdeführers anlässlich der Gewährung des rechtlichen Gehörs zu einer allfälligen Wegweisung nach Italien kein Hindernis für eine Wegweisung nach Italien darstelle, zumal er sich an die zuständigen Behörden in Italien wenden könne, dass somit auf das Asylgesuch nicht einzutreten sei, dass die Wegweisung aus der Schweiz die Regelfolge des Nichteintretens auf ein Asylgesuch sei, dass der Beschwerdeführer in einen Drittstaat reisen könne, in dem er Schutz vor Rückschiebung im Sinne von Art. 5 Abs. 1 AsylG finde, und das Non-Refoulement-Gebot bezüglich des Heimat- oder Herkunftsstaates nicht zu prüfen sei, dass ferner keine Hinweise zu einer Verletzung von Art. 3 der Konvention vom 4. November 1950 zum Schutze der Menschenrechte und Grundfreiheiten (EMRK, SR 0.101) im Falle einer Rückkehr des Beschwerdeführers nach Italien bestehen würden, dass der Vollzug der Wegweisung nach Italien zulässig, zumutbar und möglich sei, dass der Beschwerdeführer mit Rechtsmitteleingabe vom 23. November 2010 (Poststempel) in materieller Hinsicht beantragt, die angefochtene Verfügung sei aufzuheben und die Vorinstanz sei anzuweisen, ihr Recht auf Selbsteintritt auszuüben und sich für das vorliegende Asylverfahren zuständig zu erklären, dass er in prozessualer Hinsicht die Erteilung der aufschiebenden Wir-kung der Beschwerde mit der Anweisung an die Vollzugsbehörde, von einer Überstellung nach Italien abzusehen, bis das Bundesverwaltungsgericht über die vorliegende Beschwerde entschieden habe, beantragt, dass er unter Verzicht auf die Erhebung eines Kostenvorschusses die Gewährung der unentgeltlichen Rechtspflege gemäss Art. 65 Abs. 1 des Bundesgesetzes über das Verwaltungsverfahren vom 20. De-zember 1968 (VwVG, SR 172.021) beantragt, dass auf die Begründung der Rechtsbegehren, soweit für den Entscheid wesentlich, in den nachfolgenden Erwägungen eingegangen wird, dass das Bundesverwaltungsgericht mit per Telefax übermittelter Verfügung vom 24. November 2010 den Vollzug der Wegweisung per sofort aussetzte, dass die vollständigen vorinstanzlichen Akten am 25. November 2010 beim Bundesverwaltungsgericht eingingen, und erwägt,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das BFM am 26. Oktober 2010 an Italien ein Ersuchen um Übernahme des Beschwerdeführers gestellt und Italien mit Schreiben vom 2. November 2010 der Übernahme des Beschwerdeführers zugestimmt hat, dass der Beschwerdeführer somit ohne weiteres in einen Drittstaat (vorliegend Italien) ausreisen kann, welcher für die Prüfung des Asyl-antrages staatsvertraglich zuständig ist, dass der Beschwerdeführer in der Rechtsmitteleingabe vorbringt, es sei allgemein bekannt, dass Migranten in Italien sehr auf sich alleine gestellt seien und man werde nicht versorgt, dass in seinem Fall sogar die Rückschiebung nach Tunesien drohe, da er die Aufenthaltsbewilligung in Italien verloren habe und ihm Italien keinen Schutz gewähre, den er aufgrund verschiedener Vorkommnisse in Tunesien aber sehr benötige, dass die in der Beschwerde erhobenen Einwände in entscheidwesentlicher Hinsicht nicht durchzudringen vermögen,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(s. beispielsweise Urteile des Bundesverwaltungsgerichts E-6195/2009 vom 30. Oktober 2009 und E-1826/2010 vom 29. März 2010),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weiteren Ausführungen in der Rechtsmitteleingabe nicht geeignet sind, zu einer anderen Beurteilung zu gelangen, dass für das Bundesverwaltungsgericht somit keine Gründe ersichtlich sind, die das BFM zur Ausübung des Selbsteintrittsrechts der Schweiz (Art. 3 Abs. 2 Dublin-II-Verordnung) hätten veranlassen sollen,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 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Dublin-II-Verordnung) oder gegebenenfalls - wenn sich Familienmitglieder in verschiedenen Dublin-Mitgliedstaaten befinden und zusammengeführt werden sollen - bei der Ausübung der sogenannten Humanitären Klausel (Art. 15 Dub- lin-II-Verordnung), dass nach dem Gesagten der vom Bundesamt verfügte Vollzug der Wegweisung zu bestätigen ist, dass der Beschwerdeführer nicht darzutun vermag, inwiefern die angefochtene Verfügung Bundesrecht verletzt, den rechtserheblichen Sachverhalt unrichtig oder unvollständig feststellt oder unangemessen ist (Art. 106 AsylG), weshalb die Beschwerde abzuweisen ist, dass mit dem Entscheid in der Hauptsache der Antrag auf Verzicht auf die Erhebung eines Kostenvorschusses hinfällig geworden ist, dass sich die gestellten Rechtsbegehren aufgrund vorstehender Erwägungen als aussichtslos erweisen, weshalb der Antrag auf Gewährung der unentgeltlichen Rechtspflege (Art. 65 Abs. 1 VwVG) unbesehen der allenfalls bestehenden Bedürftigkeit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