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E-8143/2024 vom 12. Juni 2025</w:t>
      </w:r>
    </w:p>
    <w:p>
      <w:r>
        <w:t>Bundesverwaltungsgericht, 2025-06-12, FR</w:t>
      </w:r>
    </w:p>
    <w:p>
      <w:r>
        <w:rPr>
          <w:b/>
        </w:rPr>
        <w:t xml:space="preserve">Quelle: </w:t>
      </w:r>
      <w:r>
        <w:t>https://mcp.opencaselaw.ch/entscheid/bvger_E-8143_2024</w:t>
      </w:r>
    </w:p>
    <w:p>
      <w:r>
        <w:t>FR: TAF E-8143/2024 du 12 juin 2025</w:t>
      </w:r>
    </w:p>
    <w:p>
      <w:r>
        <w:t>IT: TAF E-8143/2024 del 12 giugno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Partant, le SEM est enjoint de terminer l'instruction de la cause et de statuer sur la demande d'asile de l'intéressé dans les meilleurs délais.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500 francs à titre de dépens.</w:t>
      </w:r>
    </w:p>
    <w:p>
      <w:r>
        <w:rPr>
          <w:b/>
        </w:rPr>
        <w:t>E. 5</w:t>
      </w:r>
    </w:p>
    <w:p>
      <w:r>
        <w:t>Le présent arrêt est adressé à la mandataire du recourant,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