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E-8138/2009 vom 26. Februar 2010</w:t>
      </w:r>
    </w:p>
    <w:p>
      <w:r>
        <w:t>Bundesverwaltungsgericht, 2010-02-26, DE</w:t>
      </w:r>
    </w:p>
    <w:p>
      <w:r>
        <w:rPr>
          <w:b/>
        </w:rPr>
        <w:t xml:space="preserve">Quelle: </w:t>
      </w:r>
      <w:r>
        <w:t>https://mcp.opencaselaw.ch/entscheid/bvger_E-8138_2009</w:t>
      </w:r>
    </w:p>
    <w:p>
      <w:r>
        <w:t>FR: TAF E-8138/2009 du 26 février 2010</w:t>
      </w:r>
    </w:p>
    <w:p>
      <w:r>
        <w:t>IT: TAF E-8138/2009 del 26 febbraio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E-8138/2009 {T 0/2} Urteil vom 26. Februar 2010 Besetzung Einzelrichter Bruno Huber, mit Zustimmung von Richter Walter Lang; Gerichtsschreiberin Carmen Fried. Parteien A._______, Libyen, vertreten durch lic. iur. Johan Göttl, Beschwerdeführer, gegen Bundesamt für Migration (BFM), Quellenweg 6, 3003 Bern, Vorinstanz. Gegenstand Asyl und Wegweisung; Verfügung des BFM vom 26. Oktober 2009 / N (...), Das Bundesverwaltungsgericht stellt fest, dass der Beschwerdeführer eigenen Angaben zufolge den Heimatstaat am (...) auf dem Luftweg in Richtung Schweiz verliess und am 27. April 2009 in B._______ um Asyl nachsuchte, dass er am 5. Mai 2009 im C._______ summarisch befragt und am 25. September 2009 in D._______ gemäss Art. 29 Abs. 1 des Asylgesetzes vom 26. Juni 1998 (AsylG, SR 142.31) zu seinen Asylgründen angehört wurde, dass er dabei geltend machte, er habe im Jahre (...) die Universität verlassen müssen, weil er Probleme mit dem revolutionären Komitee, einer der Inneren Sicherheit unterstellten Abteilung der Universität, gehabt habe, dass er im Jahr (...) angefangen habe, im Internet politische Seiten zu besuchen, was in Libyen streng verboten sei, und dass er deswegen im (...) desselben Jahres vom Innensicherheitsdienst (...) Mal angehalten, dabei bedroht und auch geschlagen worden sei, dass er später von einem Kollegen, welcher bei diesem Dienst arbeite, erfahren habe, dass er in einem Dossier vermerkt sei und jederzeit festgehalten werden könne, dass er im Jahre (...) angefangen habe, in einem staatlichen Komitee für (...) zu arbeiten, im (...) jedoch nach dreimaliger schriftlicher Verwarnung suspendiert worden sei, dass er sich deshalb entschlossen habe, Libyen zu verlassen, und nach E._______ ausgereist sei, dass er nach (...) nach Libyen zurückgekehrt sei und man ihn (...) Stunden lang verhört, geschlagen und gefoltert habe, weil sein Name im Computer der Inneren Sicherheit erfasst gewesen sei, dass er am (...) in der Moschee gewesen und plötzlich von Leuten, welche gesagt hätten, er werde gesucht, mitgenommen und verhört worden sei, dass er bis zum (...) in Haft gewesen sei und nach der Freilassung bis zu seiner Ausreise sein Haus nicht mehr verlassen habe, dass der Beschwerdeführer anlässlich des erstinstanzlichen Verfahrens Identitäts- und Reisedokumente sowie Dokumente seine beruflichen Aktivitäten betreffend zu den Akten reichte, dass das BFM das Asylgesuch des Beschwerdeführers mit Verfügung vom 26. Oktober 2009 - eröffnet am 27. Oktober 2009 - abwies und die Wegweisung aus der Schweiz und den Vollzug anordnete, dass das Bundesamt zur Begründung anführte, die Vorbringen des Beschwerdeführers würden den Anforderungen an die Glaubhaftigkeit gemäss Art. 7 AsylG nicht standhalten, so dass ihre Asylrelevanz nicht geprüft werden müsse, dass die erstmals bei der Anhörung vorgebrachten Asylgründe - auch unter Berücksichtigung des summarischen Charakters der Empfangsstellenbefragung - als nachgeschoben qualifiziert werden müssten, dass sich der Beschwerdeführer zudem hinsichtlich der geltend gemachten Festnahmen in Widersprüche verwickelt habe, dass die Schilderungen zu seiner Inhaftierung im Jahre (...) wenig differenziert und wenig detailliert ausgefallen seien, weshalb nicht der Eindruck entstehe, er habe die Haft persönlich erlebt, dass die Wegweisung die Regelfolge eines abgelehnten Asylgesuches darstelle und der Wegweisungsvollzug zulässig, zumutbar und möglich sei, dass der Beschwerdeführer mit Rechtsmitteleingabe vom 27. November 2009 (Poststempel) gegen diesen Entscheid beim Bundesverwaltungsgericht Beschwerde erhob, dass das Bundesverwaltungsgericht mit der Begründung, die Rechtsmitteleingabe sei verspätet erfolgt, mit Urteil vom 1. Dezember 2009 auf die Beschwerde nicht eintrat, dass der Beschwerdeführer mit Schreiben vom 1. Dezember 2009 geltend machte, er habe gegen die vorinstanzliche Verfügung am 25. November 2009 fristgerecht per Einschreiben an das Bundesverwaltungsgericht Beschwerde erhoben, indessen sei ihm die Eingabe von der Post aus ihm unbekannten Gründen am 27. November 2009 als unzustellbar zurückgesandt worden, dass das Bundesverwaltungsgericht das Schreiben des Beschwerdeführers vom 1. Dezember 2009 als Gesuch um Wiederherstellung der Beschwerdefrist im Sinne von Art. 24 des Bundesgesetzes vom 20. Dezember 1968 über das Verwaltungsverfahren (VwVG, SR 172.021) entgegennahm und dieses mit Urteil vom 12. Januar 2010 guthiess (E-7484/2009), dass das Gericht gleichzeitig das Urteil vom 1. Dezember 2009 (E-7417/2009) aufhob und feststellte, das mit Beschwerdeeingabe vom 25. November 2009 eröffnete Verfahren werde weitergeführt, dass dem Beschwerdeführer mit Zwischenverfügung vom 21. Januar 2010 mitgeteilt wurde, er dürfe den Ausgang des Rechtsmittelverfahrens in der Schweiz abwarten, und ihn der Instruktionsrichter gleichzeitig aufforderte - unter Androhung des Nichteintretens auf die Beschwerde - innert angesetzter Frist eine Beschwerdeverbesserung einzureichen und einen Kostenvorschuss zu leisten, dass der nunmehr vertretene Beschwerdeführer mit Eingabe vom 29. Januar 2010 fristgerecht eine Beschwerdeverbesserung einreichte und in materieller Hinsicht - unter Kosten- und Entschädigungsfolge - die Aufhebung der vorinstanzlichen Verfügung, die Feststellung der Flüchtlingseigenschaft und die Gewährung von Asyl, eventualiter die Feststellung der Unzulässigkeit des Wegweisungsvollzuges unter Gewährung der vorläufigen Aufnahme beantragte, dass er in prozessualer Hinsicht darum ersuchte, auf die Erhebung eines Kostenvorschusses sei zu verzichten und es sei ihm die unentgeltliche Rechtspflege samt Rechtsverbeiständung zu gewähren, dass der Instruktionsrichter das Gesuch um Gewährung der unentgeltlichen Rechtspflege samt Rechtsverbeiständung mit Verfügung vom 4. Februar 2010 wegen Aussichtslosigkeit der in der Beschwerde gestellten Begehren abwies und dem Beschwerdeführer eine Nachfrist von 5 Arbeitstagen ansetzte, um den geforderten Kostenvorschuss zu leisten, dass der Beschwerdeführer den verlangten Kostenvorschuss fristgerecht einzahlte,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wer um Asyl nachsucht, die Flüchtlingseigenschaft nachweisen oder zumindest glaubhaft machen muss, und diese glaubhaft gemacht ist, wenn die Behörde ihr Vorhandensein mit überwiegender Wahrscheinlichkeit für gegeben hält (Art. 7 Abs. 1 und 2 AsylG), dass Vorbringen insbesondere unglaubhaft sind, wenn sie in wesentlichen Punkten zu wenig begründet oder in sich widersprüchlich sind, den Tatsachen nicht entsprechen oder massgeblich auf gefälschte oder verfälschte Beweismittel abgestützt werden (Art. 7 Abs. 3 AsylG), dass mit der Vorinstanz einigzugehen ist, dass die Vorbringen des Beschwerdeführers unsubstanziiert und widersprüchlich ausgefallen sind, so dass sie den Anforderungen an die Glaubhaftigkeit nicht standhalten, dass der Beschwerdeführer beispielsweise anlässlich der Erstbefragung aussagte, im (...) wegen des Besuches einer verbotenen Internetseite festgenommen und anschliessend während (...) verhört worden zu sein (Akten BFM A 1/11 S. 5), dass er später auf die Frage, wie lange die Festnahme im Jahre (...) gedauert habe, (...) Stunden zur Antwort gab (A 1/11 S. 6) und damit bereits anlässlich der Erstbefragung widersprüchlich aussagte, dass er zudem bei der Anhörung ausführte, im (...) von der Inneren Sicherheit (...) Mal zum Verhör auf den Posten mitgenommen worden zu sein, und in Abweichung zur Erstbefragung erstmals geltend machte, man habe ihn dabei geschlagen (A 16/23 S. 10 F85), dass die geltend gemachten Festnahmen im Jahre (...) somit nicht geglaubt werden können, dass dasselbe für die angegebene Festnahme bei der Rückkehr aus E._______ im Jahre (...) gilt, dass der Beschwerdeführer diesen Vorfall nämlich erstmals in der Anhörung erwähnte und dabei ausführte, von den Sicherheitskräften (...) Stunden lang verhört, geschlagen und gefoltert worden zu sein, dass der Vorinstanz Recht zu geben ist, wenn sie dieses Vorbringen als nachgeschoben qualifiziert, da diesem im Vergleich zu den in der Erstbefragung vorgebrachten Asylgründen grosse Bedeutung zukommt, dass auffällt, dass der Beschwerdeführer in der Anhörung angab, nur einmal - vom (...) bis (...) - verhaftet respektive verhört worden zu sein (Akten BFM A 16/23 S. 12 F96-F101), dass er damit das angebliche, (...)stündige Verhör bei seiner Rückkehr aus E._______ unerwähnt liess, dass auch die Vorbringen in Bezug auf die geltend gemachte Festnahme vom (...) und die anschliessende (...)monatige Haft unglaubhaft ausgefallen sind, dass der Beschwerdeführer beispielsweise keine substanziierten Angaben zur Festnahme machen konnte und auf die entsprechende Frage lediglich zur Antwort gab: "Es war in der Moschee F._______. Dort habe ich meinen Kollegen getroffen, wir waren zusammen in der Moschee. Seitdem war ich in Haft." (A 16/23 S. 14 F118), dass er auch zum anschliessenden Haftaufenthalt keine substanziierten Angaben machte und auch auf mehrmaliges Nachhaken nicht imstande war, den Tagesablauf zu schildern (A 16/23 S. 16 F146-F153), dass der Beschwerdeführer zudem widersprüchliche Angaben zur Haftdauer machte, indem er einmal aussagte, (...) im Gefängnis gewesen zu sein (A 16/23 S. 12 F101), und an anderer Stelle eine Dauer von fast (...) angab (A 16/23 S. 17 F164), dass im Übrigen auf die zutreffenden Erwägungen der Vorinstanz in der angefochtenen Verfügung verwiesen werden kann, dass den angeblich während der Universitätszeit im Jahre (...) erlittenen Behelligungen mangels zeitlichen Zusammenhangs zur Ausreise die Asylrelevanz abzusprechen ist, dass es dem Beschwerdeführer folglich nicht gelingt, die Flüchtlingseigenschaft nachzuweisen oder zumindest glaubhaft zu machen, dass an dieser Einschätzung auch die Ausführungen in der Beschwerde nichts zu ändern vermögen, da sie nicht geeignet sind, die aufgezeigten Widersprüche zu beseitigen, dass das Bundesamt das Asylgesuch somit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in Libyen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Libyen noch individuelle Gründe auf eine konkrete Gefährdung im Falle einer Rückkehr schliessen lassen, dass der noch junge und gemäss Aktenlage gesunde Beschwerdeführer nach eigenen Angaben in Libyen ein grosses familiäres Beziehungsnetz hat und zudem als (...) über eine gute Ausbildung verfügt, dass der Vollzug der Wegweisung somit vorliegend zumutbar ist, dass der Vollzug der Wegweisung des Beschwerdeführers in den Heimatstaat schliesslich möglich ist, da keine Vollzugshindernisse bestehen (Art. 83 Abs. 2 AuG), und es gegebenenfalls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dem Beschwerdeführer aufzuerlegen (Art. 37 VGG i.V.m. Art. 63 Abs. 1 VwVG; Art. 1-3 des Reglements vom 21. Februar 2008 über die Kosten und Entschädigungen vor dem Bundesverwaltungsgericht [VGKE, SR 173.320.2]) und mit dem geleisteten Kostenvorschuss derselben Höhe zu verrechnen sind. Demnach erkennt das Bundesverwaltungsgericht: 1. Die Beschwerde wird abgewiesen. 2. Die Verfahrenskosten von Fr. 600.- werden dem Beschwerdeführer auferlegt; sie werden mit dem geleisteten Kostenvorschuss in derselben Höhe verrechnet. 3. Dieses Urteil geht an den Rechtsvertreter des Beschwerdeführers, das BFM und die kantonale Migrationsbehörde.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