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E-8131/2010 vom 14. Dezember 2010</w:t>
      </w:r>
    </w:p>
    <w:p>
      <w:r>
        <w:t>Bundesverwaltungsgericht, 2010-12-14, DE</w:t>
      </w:r>
    </w:p>
    <w:p>
      <w:r>
        <w:rPr>
          <w:b/>
        </w:rPr>
        <w:t xml:space="preserve">Quelle: </w:t>
      </w:r>
      <w:r>
        <w:t>https://mcp.opencaselaw.ch/entscheid/bvger_E-8131_2010</w:t>
      </w:r>
    </w:p>
    <w:p>
      <w:r>
        <w:t>FR: TAF E-8131/2010 du 14 décembre 2010</w:t>
      </w:r>
    </w:p>
    <w:p>
      <w:r>
        <w:t>IT: TAF E-8131/2010 del 14 dicembre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21. Oktober 2010 wird aufgehoben. Die Sache wird zur Neubeurteilung als Wiedererwägungsgesuch an das BFM zurück-gewiesen.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Rechtsmittelverfahren eine Parteientschädigung von Fr.600.- zu entrichten.</w:t>
      </w:r>
    </w:p>
    <w:p>
      <w:r>
        <w:rPr>
          <w:b/>
        </w:rPr>
        <w:t>E. 5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