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E-8127/2015 vom 5. Januar 2016</w:t>
      </w:r>
    </w:p>
    <w:p>
      <w:r>
        <w:t>Bundesverwaltungsgericht, 2016-01-05, DE</w:t>
      </w:r>
    </w:p>
    <w:p>
      <w:r>
        <w:rPr>
          <w:b/>
        </w:rPr>
        <w:t xml:space="preserve">Quelle: </w:t>
      </w:r>
      <w:r>
        <w:t>https://mcp.opencaselaw.ch/entscheid/bvger_E-8127_2015</w:t>
      </w:r>
    </w:p>
    <w:p>
      <w:r>
        <w:t>FR: TAF E-8127/2015 du 5 janvier 2016</w:t>
      </w:r>
    </w:p>
    <w:p>
      <w:r>
        <w:t>IT: TAF E-8127/2015 del 5 gennaio 2016</w:t>
      </w:r>
    </w:p>
    <w:p>
      <w:pPr>
        <w:pStyle w:val="Heading2"/>
      </w:pPr>
      <w:r>
        <w:t>Regeste</w:t>
      </w:r>
    </w:p>
    <w:p>
      <w:r>
        <w:t>Visum aus humanitären Gründen (VrG)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SEM und das schweizerische Generalkonsulat in Istanbul. Der vorsitzende 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