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E-8098/2016 vom 13. Januar 2017</w:t>
      </w:r>
    </w:p>
    <w:p>
      <w:r>
        <w:t>Bundesverwaltungsgericht, 2017-01-13, DE</w:t>
      </w:r>
    </w:p>
    <w:p>
      <w:r>
        <w:rPr>
          <w:b/>
        </w:rPr>
        <w:t xml:space="preserve">Quelle: </w:t>
      </w:r>
      <w:r>
        <w:t>https://mcp.opencaselaw.ch/entscheid/bvger_E-8098_2016</w:t>
      </w:r>
    </w:p>
    <w:p>
      <w:r>
        <w:t>FR: TAF E-8098/2016 du 13 janvier 2017</w:t>
      </w:r>
    </w:p>
    <w:p>
      <w:r>
        <w:t>IT: TAF E-8098/2016 del 13 gennaio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E-8098/2016 Urteil vom 13. Januar 2017 Besetzung Einzelrichterin Muriel Beck Kadima, mit Zustimmung von Richter Thomas Wespi; Gerichtsschreiberin Alexandra Püntener. Parteien A._______, geboren am (...), Äthiopien, Beschwerdeführer, gegen Staatssekretariat für Migration (SEM), Quellenweg 6, 3003 Bern, Vorinstanz. Gegenstand Asyl und Wegweisung; Verfügung des SEM vom 2. Dezember 2016 / N (...). Das Bundesverwaltungsgericht stellt fest und erwägt, dass der Beschwerdeführer eigenen Angaben zufolge im Januar 2015 seinen Heimatstaat verliess und über den Sudan, Libyen und Italien am 21. Mai 2015 in die Schweiz einreiste, wo er am gleichen Tag um Asyl nachsuchte, dass er anlässlich der Kurzbefragung im Empfangs- und Verfahrenszentrum (...) vom 8. Juli 2015 sowie der Anhörung zu den Asylgründen vom 18. Oktober 2016 zur Begründung des Asylgesuchs im Wesentlichen geltend machte, er sei äthiopischer Staatsangehöriger somalischer Ethnie und habe mit seiner Familie seit Geburt bis zur Ausreise in B._______, Provinz C._______, Regionalstaat Somali, gelebt, dass er nie zur Schule gegangen sei und sich um die Tiere (fünfzig Kamele und hundert Ziegen/Schafe) seiner Familie gekümmert habe, wobei es ihm gut gegangen sei, dass sein Vater seit 2006 oder 2007 bei der Ogaden National Liberation Front (ONLF) sei und nicht mehr bei der Familie lebe, wobei er ihn in den letzten fünf Jahren nur einmal gesehen habe, dass die ONLF mit der heutigen Regierung in den letzten Jahren an Einfluss verloren habe, sein Vater unterdessen eine höhere Position bei der ONLF der Provinz D._______ habe, dass eines Tages ein höherer Beamter der "LIYU-Police" zu seiner Familie gekommen sei und von seinem Grossvater die Auslieferung seines Vaters verlangt habe, dass sein Grossvater seinen Vater vergeblich zur Rückkehr aufgefordert habe, worauf ein paar Tage später erneut Leute von der "LIYU-Police" erschienen seien und ihn, seinen Grossvater und seinen Onkel festgenommen und ins Gefängnis von C._______ gebracht hätten; später seien auch ihre Tiere konfisziert worden, dass der Beschwerdeführer nach drei Tagen freigelassen worden sei, sein Grossvater und sein Onkel indessen ins E._______ verlegt worden seien, dass er sich nach seiner Freilassung zirka zwei Wochen lang im Haus eines Bekannten aufgehalten und sich aus Angst vor einer erneuten Verhaftung zur Ausreise aus Äthiopien entschlossen habe, dass seine Mutter das Geld für seine Ausreise aufgetrieben habe, dass er sich zudem eine bessere Zukunft wünsche, dass für den Inhalt der weiteren Aussagen auf die Akten verwiesen wird, dass das SEM das Asylgesuch des Beschwerdeführers mit Verfügung vom 2. Dezember 2016 - eröffnet am 7. Dezember 2016 - ablehnte und die Wegweisung aus der Schweiz anordnete, dass das SEM zur Begründung im Wesentlichen anführte, die Vorbringen des Beschwerdeführers würden den Anforderungen an die Asylrelevanz nicht standhalten, weshalb auf die Prüfung der Glaubhaftigkeit seiner Aussagen verzichtet werden könne, dass der Umstand, wonach der Beschwerdeführer im Januar 2015 festgenommen und nach drei Tagen Haft ohne Auflagen entlassen worden sei, währenddem sein Grossvater und sein Onkel ins E._______ transferiert worden seien, erkennen lasse, dass die Behörden keine weitere Verfolgungsabsicht gegen ihn gehabt hätten und die erlittenen Massnahmen - die dreitägige Inhaftierung - als abgeschlossen einzustufen sei, dass dieses behördliche Vorgehen seine Befürchtung, wonach er in Zukunft erneut verhaftet werden könnte, als unbegründet erscheinen lasse, zumal keine Indizien ersichtlich seien, die seine Ängste stützen würden, dass solche objektiven Anhaltspunkte für eine konkrete Bedrohung in absehbarer Zukunft bei der Beurteilung der Asylrelevanz zwingend vorausgesetzt würden und deren Nichtvorhandensein dazu führe, dass sein Vorbringen als irrelevant einzustufen sei, dass auch die Äusserung des Beschwerdeführers, wonach die Behörden seine Familie zerstören wollten, nichts zu ändern vermöge, seien ihm doch keine Vorfälle bekannt, die sich nach seiner Ausreise ereignet hätten, und seine Mutter ihm mitgeteilt habe, dass es ihnen gut gehe, dass zukünftige Verfolgungsmassnahmen seitens der Behörden gegenüber seiner Familie deshalb als unwahrscheinlich erscheinen würden, dass der Beschwerdeführer im Übrigen nicht im Fokus der Behörden gestanden habe, sondern deren Interesse in erster Linie auf den Grossvater und den Onkel beschränkt gewesen sei, sei er doch nach drei Tagen wieder freigelassen worden, währenddem sein Grossvater und sein Onkel in ein grösseres Gefängnis verlegt worden seien, dass der Beschwerdeführer mit Eingabe vom 29. Dezember 2016 gegen diesen Entscheid beim Bundesverwaltungsgericht Beschwerde erhob und dabei die Aufhebung der angefochtenen Verfügung, die Gewährung von Asyl und der vorläufigen Aufnahme und den Verzicht auf die Wegweisung beantragte, dass in verfahrensrechtlicher Hinsicht die unentgeltliche Rechtspflege zu bewilligen und auf die Erhebung eines Kostenvorschusses zu verzichten sei, dass er einen Bericht der Schweizerischen Flüchtlingshilfe (SFH; Schnellrecherche vom 5. Januar 2016 zu Äthiopien: ONLF), Reisehinweise für Äthiopien vom 19. Dezember 2016 und einen Bericht der SFH vom 4. Oktober 2016 als Beweismittel einreichte, dass der Eingang der Beschwerde am 3. Januar 2017 schriftlich bestätigt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vorerst darauf hinzuweisen ist, dass die Vorinstanz in der angefochtenen Verfügung die Glaubhaftigkeit der Vorbringen des Beschwerdeführers nicht beurteilt und diese ausschliesslich auf ihre Asylrelevanz hin überprüft hat, dass sich die vorinstanzlichen Erwägungen, wonach die Vorbringen des Beschwerdeführers asylrechtlich irrelevant sind, als zutreffend erweisen, dass der Umstand, wonach die äthiopischen Behörden den Beschwerdeführer im Januar 2015 festgenommen und nach drei Tagen Haft ohne Auflagen entlassen haben, wie von der Vorinstanz ausgeführt, auf keine behördliche Verfolgungsabsicht schliessen lassen, dass sich daher die Befürchtungen des Beschwerdeführers, in Zukunft aus den gleichen Gründen erneut festgenommen zu werden, als unbegründet erweisen, dass auch sonst keine Anhaltspunkte dafür vorhanden sind, wonach die äthiopischen Behörden die Familie des Beschwerdeführers zerstören wollten, zumal der Beschwerdeführer für die Zeit nach seiner Entlassung und insbesondere nach seiner Ausreise keine Ereignisse erwähnt hat, die eine solche Annahme stützen würden, dass sich das Interesse der äthiopischen Behörden offenbar lediglich gegen den Grossvater und den Onkel des Beschwerdeführers gerichtet habe, die - im Gegensatz zu ihm - in ein anderes Gefängnis verlegt und vor Gericht gebracht worden seien, wobei sie auch heute noch in Haft seien (vgl. Akte A24 S. 7), dass zudem der in der Beschwerdeschrift erwähnte Bericht der SFH vom 5. Januar 2016, in dem von willkürlichen Verhaftungen von Familienmitgliedern von ONLF-Mitgliedern die Rede ist, zu keiner derartigen Schlussfolgerung den Beschwerdeführer betreffend führt, dass der Beschwerdeführer nämlich ausgeführt hat, seine Mutter, mit der er weiterhin in Kontakt stehe, habe ihm gesagt, es gehe ihr gut (Akte A24 S. 7), dass er auch sonst von keinen Vorfällen berichtet hat, die darauf schliessen lassen würden, seine Familie - seine Mutter und Geschwister - sei im heutigen Zeitpunkt seitens der äthiopischen Behörden einer Verfolgung ausgesetzt, dass der Beschwerdeführer überdies die Fragen, ob er sich politisch betätigt habe oder mit den äthiopischen Behörden - ausser der erwähnten kurzen Inhaftierung, während der ihm nichts passiert sei - oder irgendwelchen anderen Organisationen irgendwelche Probleme gehabt habe, oder ob er in Haft oder vor Gericht gewesen sei, verneint hat (vgl. Akte A8, S. 8), dass schliesslich gegen das Risiko, wegen der Mitgliedschaft des Vaters festgenommen zu werden, der Umstand spricht, dass er zu diesem gemäss eigenen Angaben seit mehreren Jahren keinen Kontakt hat, weshalb die äthiopischen Behörden keinen Anlass zur Vermutung haben, er stehe mit dem (gesuchten) Vater in engem Kontakt und könne über dessen Aufenthaltsort Auskunft geben, dass somit keine konkreten Anhaltspunkte für eine dem Beschwerdeführer mit erheblicher Wahrscheinlichkeit in Äthiopien allenfalls drohende Reflexverfolgung vorliegen, dass auch die illegale Ausreise aus Äthiopien und die Einreichung eines Asylgesuchs in der Schweiz keine flüchtlingsrechtlich relevante Verfolgungsfurcht zu begründen vermögen, da keine Anhaltspunkte dafür bestehen, dass die Einreichung eines Asylgesuchs für sich allein bei einer Rückkehr nach Äthiopien regelmässig zu behördlicher Verfolgung führt,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Äthiopien weder durch Krieg, Bürgerkrieg noch durch eine Situation allgemeiner Gewalt gekennzeichnet ist, aufgrund derer die Zivilbevölkerung allgemein als konkret gefährdet bezeichnet werden müsste (vgl. BVGE 2011/25), dass auch die Reisehinweise des EDA für Äthiopien zu keiner anderen Beurteilung zu führen vermögen, dass der Beschwerdeführer mit seiner Mutter und seinen Geschwistern sowie zahlreichen weiteren Verwandten (Onkel, Tanten, Cousins) ferner auf ein intaktes familiäres Beziehungsnetz zurückgreifen kann, mit dem er weiterhin in Kontakt steht (vgl. Akten A8 S. 5, A24 S. 7), dass daher davon auszugehen ist, der junge, alleinstehende und gemäss der derzeitigen Aktenlage gesunde Beschwerdeführer könne bei einer Rückkehr erneut auf ein Beziehungsnetz und Hilfe zählen und eine neue Existenz aufbauen beziehungsweise an die alte anknüpfen, zumal die Familie nach der Konfiszierung der Tiere vom Clan unterstützt worden sei und neue Tiere erhalten habe und seine Mutter zudem wieder Handel mit Tieren betreibe (vgl. Akte A24 S. 7f.), dass sich in Würdigung sämtlicher für den vorliegenden Fall relevanter Aspekte der Wegweisungsvollzug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Verzicht auf Erhebung eines Kostenvorschusses mit vorliegendem Direktentscheid hinfällig wird, dass das Gesuch um Gewährung der unentgeltlichen Prozessführung im Sinne von Art. 65 Abs. 1 VwVG abzuweisen ist, da die Beschwerdebegehren - wie vorstehend aufgezeigt -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nach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