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E-8083/2015 vom 16. Juni 2017</w:t>
      </w:r>
    </w:p>
    <w:p>
      <w:r>
        <w:t>Bundesverwaltungsgericht, 2017-06-16, DE</w:t>
      </w:r>
    </w:p>
    <w:p>
      <w:r>
        <w:rPr>
          <w:b/>
        </w:rPr>
        <w:t xml:space="preserve">Quelle: </w:t>
      </w:r>
      <w:r>
        <w:t>https://mcp.opencaselaw.ch/entscheid/bvger_E-8083_2015</w:t>
      </w:r>
    </w:p>
    <w:p>
      <w:r>
        <w:t>FR: TAF E-8083/2015 du 16 juin 2017</w:t>
      </w:r>
    </w:p>
    <w:p>
      <w:r>
        <w:t>IT: TAF E-8083/2015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vom 8. Dezember 2015 beantragt wurde.</w:t>
      </w:r>
    </w:p>
    <w:p>
      <w:r>
        <w:rPr>
          <w:b/>
        </w:rPr>
        <w:t>E. 5</w:t>
      </w:r>
    </w:p>
    <w:p>
      <w:r>
        <w:t>Der Beschwerdeführer hält sich inzwischen bereits seit über zwei Jahren in der Schweiz auf, weshalb das SEM auch gehalten sein wird, die geltende Rechtsprechung zur Frage der Dauer des Verfahrens zur Bestimmung des zuständigen Mitgliedstaates zu beachten (vgl. Urteile des BVGer E-4664/2014 vom 1. September 2014; D-5927/2015 vom 29. Januar 2016).</w:t>
      </w:r>
    </w:p>
    <w:p>
      <w:r>
        <w:rPr>
          <w:b/>
        </w:rPr>
        <w:t>E. 6</w:t>
      </w:r>
    </w:p>
    <w:p>
      <w:r>
        <w:t>Bei diesem Ausgang des Verfahrens sind keine Kosten zu erheben (Art. 63 Abs. 1 und 2 VwVG).</w:t>
      </w:r>
    </w:p>
    <w:p>
      <w:r>
        <w:rPr>
          <w:b/>
        </w:rPr>
        <w:t>E. 7</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keine Kostennote eingereicht. Auf das Nachfordern einer solchen kann verzichtet werden, da sich der notwendige Vertretungsaufwand aufgrund der Akten hinreichend zuverlässig abschätzen lässt. Gestützt auf die in Betracht zu ziehenden Bemessungsfaktoren (Art. 9-13 VGKE) und in der Sache vergleichbare Verfahrensaufwände ist dem Beschwerdeführer zu Lasten der Vorinstanz eine Parteientschädigung von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