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E-8079/2016 vom 4. Januar 2017</w:t>
      </w:r>
    </w:p>
    <w:p>
      <w:r>
        <w:t>Bundesverwaltungsgericht, 2017-01-04, DE</w:t>
      </w:r>
    </w:p>
    <w:p>
      <w:r>
        <w:rPr>
          <w:b/>
        </w:rPr>
        <w:t xml:space="preserve">Quelle: </w:t>
      </w:r>
      <w:r>
        <w:t>https://mcp.opencaselaw.ch/entscheid/bvger_E-8079_2016</w:t>
      </w:r>
    </w:p>
    <w:p>
      <w:r>
        <w:t>FR: TAF E-8079/2016 du 4 janvier 2017</w:t>
      </w:r>
    </w:p>
    <w:p>
      <w:r>
        <w:t>IT: TAF E-8079/2016 del 4 gennaio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ersichtlich. Die Vorinstanz hat anhand der Zentraleinheit Eurodac zu Recht die Zuständigkeit Deutschlands erkannt und die deutschen Behörden - gestützt auf Art. 18 Abs. 1 Bst. b Dublin-III-VO - um Übernahme ersucht. Das Gesuch wurde gutgeheissen. Deutschland ist somit verpflichtet, die Person wieder aufzunehmen und angemessene Vorkehrungen für die Rückkehr zu treffen. Die oberflächlichen Ausführungen der Beschwerdeführerin - sie leide unter physischer sowie psychischer Schwäche und lebe bereits seit zehn Monaten in der Schweiz, wo auch ihr gut integrierter Bruder lebe, der ihr helfen könne - vermögen die Schlussfolgerung der Vorinstanz nicht umzustossen oder in Frage zu stellen. Die Beschwerdeführerin hat ihre angeblichen medizinischen Beschwerden im Verlauf des Verfahrens nicht belegt. Der aktenkundigen medizinischen Meldung ist - ausser Schmerzen im linken Knie nach einem Sturz - nichts Entsprechendes zu entnehmen (SEM-Akten, A9/2). Sollte die Beschwerdeführerin dennoch auf medizinische Unterstützung angewiesen sein, ist eine solche auch in Deutschland gewährleistet. Schliesslich kann die Beschwerdeführerin aus der Tatsache, dass ihr Bruder in der Schweiz lebt, nichts zu ihren Gunsten ableiten, weil Geschwister nicht als Familienmitglieder im Sinne von Art. 2 Bst. g Dublin-III-VO gelten. Die Vorinstanz hat folgerichtig ein Selbsteintrittsrecht ausgeschlossen (Art. 17 Dublin-III-VO, Art. 29a Abs. 3 AsylV 1) und ist auf das Asylgesuch zu Recht nicht eingetreten.</w:t>
      </w:r>
    </w:p>
    <w:p>
      <w:r>
        <w:rPr>
          <w:b/>
        </w:rPr>
        <w:t>E. 4</w:t>
      </w:r>
    </w:p>
    <w:p>
      <w:r>
        <w:t>Aus diesen Erwägungen ergibt sich, dass die angefochtene Verfügung Bundesrecht nicht verletzt und auch sonst nicht zu beanstanden ist (Art. 106 AsylG und Art. 49 VwVG). Die Beschwerde ist abzuweisen. Der Antrag betreffend aufschiebende Wirkung ist mit dem vorliegenden Urteil gegenstandslos geworden.</w:t>
      </w:r>
    </w:p>
    <w:p>
      <w:r>
        <w:rPr>
          <w:b/>
        </w:rPr>
        <w:t>E. 5.1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nicht stattzugeben ist.</w:t>
      </w:r>
    </w:p>
    <w:p>
      <w:r>
        <w:rPr>
          <w:b/>
        </w:rPr>
        <w:t>E. 5.2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