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E-8076/2010 vom 6. Dezember 2010</w:t>
      </w:r>
    </w:p>
    <w:p>
      <w:r>
        <w:t>Bundesverwaltungsgericht, 2010-12-06, DE</w:t>
      </w:r>
    </w:p>
    <w:p>
      <w:r>
        <w:rPr>
          <w:b/>
        </w:rPr>
        <w:t xml:space="preserve">Quelle: </w:t>
      </w:r>
      <w:r>
        <w:t>https://mcp.opencaselaw.ch/entscheid/bvger_E-8076_2010</w:t>
      </w:r>
    </w:p>
    <w:p>
      <w:r>
        <w:t>FR: TAF E-8076/2010 du 6 décembre 2010</w:t>
      </w:r>
    </w:p>
    <w:p>
      <w:r>
        <w:t>IT: TAF E-8076/2010 del 6 dicembre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8. September 2010 wird aufgehoben. Das BFM wird angewiesen, den rechtserheblichen Sachverhalt vollständig und richtig festzustellen und in der Sache neu zu entscheiden.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BFM und die Schweizerische Botschaft in Kolumbien.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