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E-8075/2010 vom 14. Februar 2011</w:t>
      </w:r>
    </w:p>
    <w:p>
      <w:r>
        <w:t>Bundesverwaltungsgericht, 2011-02-14, FR</w:t>
      </w:r>
    </w:p>
    <w:p>
      <w:r>
        <w:rPr>
          <w:b/>
        </w:rPr>
        <w:t xml:space="preserve">Quelle: </w:t>
      </w:r>
      <w:r>
        <w:t>https://mcp.opencaselaw.ch/entscheid/bvger_E-8075_2010</w:t>
      </w:r>
    </w:p>
    <w:p>
      <w:r>
        <w:t>FR: TAF E-8075/2010 du 14 février 2011</w:t>
      </w:r>
    </w:p>
    <w:p>
      <w:r>
        <w:t>IT: TAF E-8075/2010 del 14 febbraio 2011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ses conclusions de fond, au sens des considérants.</w:t>
      </w:r>
    </w:p>
    <w:p>
      <w:r>
        <w:rPr>
          <w:b/>
        </w:rPr>
        <w:t>E. 2</w:t>
      </w:r>
    </w:p>
    <w:p>
      <w:r>
        <w:t>Le chiffre 3 du dispositif de la décision du 21 octobre 2010 de l'ODM est annulé et remplacé par un nouveau chiffre 3 ainsi libellé : « 3. Il n'est pas perçu de frais. ».</w:t>
      </w:r>
    </w:p>
    <w:p>
      <w:r>
        <w:rPr>
          <w:b/>
        </w:rPr>
        <w:t>E. 3</w:t>
      </w:r>
    </w:p>
    <w:p>
      <w:r>
        <w:t>Le dispositif de la décision du 21 octobre 2010 de l'ODM est complété par le chiffre 5 suivant : « 5. La demande d'assistance judiciaire partielle est admise. »</w:t>
      </w:r>
    </w:p>
    <w:p>
      <w:r>
        <w:rPr>
          <w:b/>
        </w:rPr>
        <w:t>E. 4</w:t>
      </w:r>
    </w:p>
    <w:p>
      <w:r>
        <w:t>La demande d'assistance judiciaire partielle est admise pour la procédure de recours sur réexamen.</w:t>
      </w:r>
    </w:p>
    <w:p>
      <w:r>
        <w:rPr>
          <w:b/>
        </w:rPr>
        <w:t>E. 5</w:t>
      </w:r>
    </w:p>
    <w:p>
      <w:r>
        <w:t>Il est statué sans frais.</w:t>
      </w:r>
    </w:p>
    <w:p>
      <w:r>
        <w:rPr>
          <w:b/>
        </w:rPr>
        <w:t>E. 6</w:t>
      </w:r>
    </w:p>
    <w:p>
      <w:r>
        <w:t>L'ODM versera au recourant un montant de Fr. 200.- pour ses dépens.</w:t>
      </w:r>
    </w:p>
    <w:p>
      <w:r>
        <w:rPr>
          <w:b/>
        </w:rPr>
        <w:t>E. 7</w:t>
      </w:r>
    </w:p>
    <w:p>
      <w:r>
        <w:t>Le présent arrêt est adressé au mandataire du recourant,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