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E-805/2013 vom 20. März 2013</w:t>
      </w:r>
    </w:p>
    <w:p>
      <w:r>
        <w:t>Bundesverwaltungsgericht, 2013-03-20, DE</w:t>
      </w:r>
    </w:p>
    <w:p>
      <w:r>
        <w:rPr>
          <w:b/>
        </w:rPr>
        <w:t xml:space="preserve">Quelle: </w:t>
      </w:r>
      <w:r>
        <w:t>https://mcp.opencaselaw.ch/entscheid/bvger_E-805_2013</w:t>
      </w:r>
    </w:p>
    <w:p>
      <w:r>
        <w:t>FR: TAF E-805/2013 du 20 mars 2013</w:t>
      </w:r>
    </w:p>
    <w:p>
      <w:r>
        <w:t>IT: TAF E-805/2013 del 20 marzo 2013</w:t>
      </w:r>
    </w:p>
    <w:p>
      <w:pPr>
        <w:pStyle w:val="Heading2"/>
      </w:pPr>
      <w:r>
        <w:t>Regeste</w:t>
      </w:r>
    </w:p>
    <w:p>
      <w:r>
        <w:t>Vollzug der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2.1 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 erweist sich als offensichtlich begründet und ist im Verfahren einzelrichterlicher Zuständigkeit mit Zustimmung eines zweiten Richters (Art. 111 Bst. e AsylG) zu behandeln. 3.3.1 Behörden haben die Pflicht, ihre Verfügungen und Entscheide zu begründen; dies wird aus dem Anspruch auf rechtliches Gehör gemäss Art. 29 Abs. 2 der Bundesverfassung der Schweizerischen Eidgenossenschaft vom 18. April 1999 (BV, SR 101) abgeleitet. Die Behörde hat die Vorbringen der vom Entscheid in ihrer Rechtsstellung Betroffenen auch tatsächlich zu hören, sorgfältig und ernsthaft zu prüfen und in der Entscheidfindung zu berücksichtigen. Diese Anforderungen sind unter Berücksichtigung aller Umstände des Einzelfalles sowie der Interessen der Betroffenen festzulegen. Dabei müssen zumindest kurz die Überlegungen genannt werden, von denen sich die Behörde hat leiten lassen (vgl. BGE 129 I 236 E. 3.2), wobei sie sich nicht ausdrücklich mit jeder tatbeständlichen Behauptung und jedem rechtlichen Einwand auseinandersetzen muss, vielmehr kann sie sich auf die für den Entscheid wesentlichen Gesichtspunkte beschränken. Das Recht, angehört zu werden, ist gemäss langjähriger Rechtsprechung des Bundesgerichts formeller Natur und hat zur Folge, dass eine Verletzung ungeachtet der Erfolgsaussichten der Beschwerde in der Sache selbst zur Aufhebung der angefochtenen Verfügung führt. Die Verletzung des Anspruchs auf rechtliches Gehör durch die Rechtsmittelbehörde kann geheilt werden, dies unter der Voraussetzung, dass es sich nicht um eine besonders schwere Prozessrechtsverletzung handelt und der betroffenen Partei die Möglichkeit offensteht, sich vor einer Beschwerdeinstanz zu äussern, welche den angefochtenen Entscheid mit derselben Kognition überprüft. 3.2 3.2.1 Vorliegend ist die Lagebeurteilung des Bundesverwaltungsgerichts in seinem Urteil BVGE 2011/24 vom 27. Oktober 2011 massgebend. In diesem hält das Gericht unter anderem fest, der Wegweisungsvollzug in das sogenannte Vanni-Gebiet Sri Lankas werde als unzumutbar beurteilt. Der Wegweisungsvollzug in die übrige Nordprovinz sei zumutbar, wobei sich eine zurückhaltende Beurteilung der individuellen Zumutbarkeitskriterien ebenso aufdränge wie eine Berücksichtigung des zeitlichen Elementes: Für Personen, die aus der Nordprovinz stammten und dieses Gebiet erst nach Beendigung des Bürgerkrieges im Mai 2009 verlassen hätten, sei der Wegweisungsvollzug in dieses Gebiet grundsätzlich zumutbar. Für Personen, die aus der Nordprovinz stammten und deren letzter Aufenthalt dort längere Zeit zurückliege, seien die aktuellen Lebens- und Wohnverhältnisse sorgfältig abzuklären und das Vorhandensein begünstigender Faktoren zu prüfen (vgl. E.13.2.1.2). 3.2.2 Aus den Akten geht hervor, dass der Beschwerdeführer von seiner Geburt an bis zum (...) mehr oder weniger durchgehend in B._______ im Distrikt Jaffna (Nordprovinz) lebte, bevor er sich nach C._______ (ebenfalls in der Nordprovinz, ausserhalb des Vanni-Gebietes liegend) begab. Dort hatte er bis kurz vor der Ausreise aus Sri Lanka seinen letzten Wohnsitz. Angesichts dieser Umstände wäre das BFM, wie vorstehend in Erwägung 3.2.1 ausgeführt, gehalten gewesen, die aktuellen Lebens- und Wohnverhältnisse sorgfältig abzuklären und das Vorhandensein begünstigender Faktoren zu prüfen. Als Begründung des ablehnenden Entscheides hält es diesbezüglich indessen lediglich fest, dem Beschwerdeführer sei eine Rückkehr in seine Heimat aufgrund seines jungen Alters und seiner guten, soliden Ausbildung zuzumuten. Zu Recht wird daher in der Beschwerde darauf hingewiesen, dass es das Bundesamt versäumt hat, eine sorgfältige und seriöse Einzelfallprüfung vorzunehmen. Zwar verfügt das Gericht vorliegend über volle Kognition (Art. 106 AsylG), jedoch handelt es sich um eine schwere Verletzung des Anspruchs auf Gewährung des rechtlichen Gehörs, welche auf Beschwerdeebene nicht geheilt werden kann. 4.Die angefochtene Verfügung wird daher, soweit die Dispositivziffern 4 und 5 betreffend, aufgehoben, und die Sache wird zur Neubeurteilung an die Vorinstanz zurückgewiesen. 5.5.1 Bei diesem Ausgang des Verfahrens sind keine Kosten zu erheben (Art. 63 Abs. 1 und 2 VwVG). Das Gesuch um Gewährung der unentgeltlichen Prozessführung und der Antrag um Verzicht auf die Erhebung eines Kostenvorschusses werden mit dem vorliegenden Entscheid gegen-standlos. 5.2 Eine obsiegende Partei hat Anspruch auf eine Parteientschädigung für die ihr erwachsenen notwendigen Kosten (Art. 7 des Reglements vom 21. Februar 2008 über die Kosten und Entschädigungen vor dem Bundesverwaltungsgericht [VGKE, SR 173.320.2]). Der Rechtsvertreter weist in seiner Kostennote vom 15. Februar 2013 einen Betrag von Fr. 770.- aus, welcher sich aus einem Aufwand von insgesamt fünf Stunden zu einem Stundenansatz von Fr. 150.- und Auslagen von Fr. 20.- zusammensetzt. Dieser Betrag erscheint angemessen (Art. 10 Abs. 2 und Art. 14 VGKE). Die Parteientschädigung wird deshalb in entsprechender Höhe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