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E-8054/2009 vom 17. März 2010</w:t>
      </w:r>
    </w:p>
    <w:p>
      <w:r>
        <w:t>Bundesverwaltungsgericht, 2010-03-17, DE</w:t>
      </w:r>
    </w:p>
    <w:p>
      <w:r>
        <w:rPr>
          <w:b/>
        </w:rPr>
        <w:t xml:space="preserve">Quelle: </w:t>
      </w:r>
      <w:r>
        <w:t>https://mcp.opencaselaw.ch/entscheid/bvger_E-8054_2009</w:t>
      </w:r>
    </w:p>
    <w:p>
      <w:r>
        <w:t>FR: TAF E-8054/2009 du 17 mars 2010</w:t>
      </w:r>
    </w:p>
    <w:p>
      <w:r>
        <w:t>IT: TAF E-8054/2009 del 17 marzo 2010</w:t>
      </w:r>
    </w:p>
    <w:p>
      <w:pPr>
        <w:pStyle w:val="Heading2"/>
      </w:pPr>
      <w:r>
        <w:t>Regeste</w:t>
      </w:r>
    </w:p>
    <w:p>
      <w:r>
        <w:t>Familienzusammenführung (Asyl)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Sie sind durch den in gleicher Höhe geleisteten Kostenvorschuss gedeckt.</w:t>
      </w:r>
    </w:p>
    <w:p>
      <w:r>
        <w:rPr>
          <w:b/>
        </w:rPr>
        <w:t>E. 3</w:t>
      </w:r>
    </w:p>
    <w:p>
      <w:r>
        <w:t>Dieses Urteil geht an den Beschwerdeführer, das BFM und die zuständige kantonale Behörde. Der Einzelrichter: Die Gerichtsschreiberin: Walter Stöckli Esther Karpathakis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