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E-8040/2016 vom 5. Januar 2017</w:t>
      </w:r>
    </w:p>
    <w:p>
      <w:r>
        <w:t>Bundesverwaltungsgericht, 2017-01-05, DE</w:t>
      </w:r>
    </w:p>
    <w:p>
      <w:r>
        <w:rPr>
          <w:b/>
        </w:rPr>
        <w:t xml:space="preserve">Quelle: </w:t>
      </w:r>
      <w:r>
        <w:t>https://mcp.opencaselaw.ch/entscheid/bvger_E-8040_2016</w:t>
      </w:r>
    </w:p>
    <w:p>
      <w:r>
        <w:t>FR: TAF E-8040/2016 du 5 janvier 2017</w:t>
      </w:r>
    </w:p>
    <w:p>
      <w:r>
        <w:t>IT: TAF E-8040/2016 del 5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E-8040/2016 Urteil vom 5. Januar 2017 Besetzung Einzelrichterin Gabriela Freihofer, mit Zustimmung von Richterin Nina Spälti Giannakitsas; Gerichtsschreiber Christoph Berger. Parteien A._______, geboren am (...), Côte d'Ivoire, Beschwerdeführer, gegen Staatssekretariat für Migration (SEM), Quellenweg 6, 3003 Bern, Vorinstanz. Gegenstand Nichteintreten auf Asylgesuch und Wegweisung (Dublin-Verfahren Italien); Verfügung des SEM vom 13. Dezember 2016 / N (...). Das Bundesverwaltungsgericht stellt fest, dass der Beschwerdeführer am 14. November 2016 in der Schweiz um Asyl nachsuchte, dass ein Abgleich mit der europäischen Fingerabdruck-Datenbank (Zentraleinheit Eurodac) ergab, dass der Beschwerdeführer am 23. September 2016 in Italien um Asyl ersucht hatte, dass am 24. November 2016 die Befragung zur Person (BzP, Akten SEM A8/12) stattfand und dem Beschwerdeführer dabei namentlich das rechtliche Gehör zu einer allfälligen Wegweisung nach Italien gestützt auf das Dublin-Abkommen gewährt wurde, dass er diesbezüglich vorbrachte, er habe in Italien schlecht gelebt und es gebe sonst keine anderen Gründe, dass im Camp, in dem er gelebt habe, der Wasserboiler kaputt gewesen sei, sodass es nur kaltes Wasser gegeben habe, um sich zu waschen (A8/12 Rz. 8.01), dass er in der Folge vom SEM zu seinem Gesundheitszustand angehört wurde und er zu Protokoll gab, er habe keine gesundheitlichen Probleme, ausser dass er in Italien an Malaria erkrankt gewesen sei und für den Kauf von Medikamenten selbständig hätte besorgt sein müssen (A8/12 Rz. 8.02), dass das SEM mit Verfügung vom 13. Dezember 2016 (eröffnet am 20. Dezember 2016) in Anwendung von Art. 31a Abs. 1 Bst. b AsylG (SR 142.31) auf das Asylgesuch nicht eintrat, die Wegweisung aus der Schweiz nach Italien anordnete und den Beschwerdeführer aufforderte, die Schweiz am Tag nach Ablauf der Beschwerdefrist zu verlassen, dass es gleichzeitig feststellte, eine allfällige Beschwerde gegen die vorliegende Verfügung habe keine aufschiebende Wirkung, und die Aushändigung der editionspflichtigen Akten gemäss Aktenverzeichnis an den Beschwerdeführer verfügte, dass der Beschwerdeführer mit Eingabe vom 27. Dezember 2016 (Postaufgabe) gegen diesen Entscheid beim Bundesverwaltungsgericht Beschwerde erhob und beantragte, die Verfügung des SEM sei aufzuheben, es sei die Flüchtlingseigenschaft zuzuerkennen und Asyl anzuordnen, es sei festzustellen, dass der Vollzug der Wegweisung unzulässig, unzumutbar und unmöglich sei und es sei die vorläufige Aufnahme anzuordnen, dass er um Gewährung der unentgeltlichen Prozessführung, um Beiordnung einer amtlichen Rechtsvertretung und um Verzicht der Erhebung eines Kostenvorschusses ersuchte, dass er zudem beantragte, der vorliegenden Beschwerde sei die aufschiebende Wirkung zu erteilen, dass das Bundesverwaltungsgericht mit Schreiben vom 28. Dezember 2016 den Eingang der Beschwerde - mit Kopie an die zuständige kantonale Behörde - bestätigte,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nachfolgendem Vorbehalt - einzutreten ist (Art. 108 Abs. 2 AsylG und Art. 52 Abs. 1 VwVG), dass auf die Anträge, es sei die Flüchtlingseigenschaft zuzuerkennen und Asyl zu gewähren sowie auf den Antrag, es sei die vorläufige Aufnahme anzuordnen, nicht einzutreten ist, da sie nicht Gegenstand des vorliegenden Verfahrens bilden,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vorliegend mit Beschwerde die Verletzung von Bundesrecht (einschliesslich Missbrauch und Überschreiten des Ermessens) sowie die unrichtige und unvollständige Feststellung des rechtserheblichen Sachverhalts gerügt werden können (Art. 106 Abs. 1 AsylG;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(Art.8-5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Dublin_III_VO; vgl. BVGE 2012/14 E. 3.2; Christian Filzwieser/Andrea Sprung, Dublin III-VO, Das Europäische Asylzuständigkeitssystem, Stand 1.2.2014, Wien 2014, K4 zu Art.7),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23, 24, 25 und 29 Dublin-III-VO wiederaufzunehmen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Selbsteintrittsrecht/Souveränitätsklausel; vgl. dazu Art. 29a Abs. 3 der Asylverordnung 1 vom 11. August 1999 [AsylV 1, SR 142.311]), dass ein Abgleich mit der europäischen Fingerabdruck-Datenbank (Zentraleinheit Eurodac) ergab, dass der Beschwerdeführer am 23. September 2016 in Italien um Asyl ersucht hatte, dass das SEM die italienischen Behörden am 28. November 2016 gestützt auf Art. 18 Abs. 1 Bst. b Dublin-III-VO um Wiederaufnahme des Beschwerdeführers ersuchte, dass die italienischen Behörden das Übernahmeersuchen innert der vorgesehenen Frist unbeantwortet liessen, womit sie die Zuständigkeit Italiens implizit anerkannten (Art. 25 Abs. 2 Dublin-III-VO), dass die grundsätzliche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von Art.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auch das in diesem Zusammenhang ergangene Urteil des EGMR Tarakhel gegen Schweiz (Beschwerde Nr. 29217/12) vom 4. November 2014, das sich auf eine Familie mit minderjährigen Kindern bezieht, nicht zu einer anderen Einschätzung führt, dass unter diesen Umständen die Anwendung von Art. 3 Abs. 2 Satz 2 Dublin-III-VO nicht gerechtfertigt ist, dass auch die Vorbringen in der Beschwerde daran nichts zu ändern vermögen, dass die Schilderungen des Beschwerdeführers zu seinen Lebensumständen in seinem Heimatland und ausserhalb Italiens im vorliegenden Verfahren nicht relevant und somit nicht zu beurteilen sind, dass der Beschwerdeführer im Weiteren mit seinen Vorbringen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mit seiner Argumentation auch keine konkreten Hinweise dafür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im Übrigen Italien über eine ausreichende medizinische Infrastruktur verfügt und davon ausgegangen werden darf, dass dem Beschwerdeführer dort der Zugang zu einer allfällig notwendigen medizinischen Versorgung ermöglicht wird, dass dem SEM bei der Anwendung von Art. 29a Abs. 3 AsylV 1 Ermessen zukommt (vgl. zum Ganzen das Grundsatzurteil BVGE 2015/9 E. 7 f.) und den Akten keine Hinweise auf eine gesetzeswidrige Ermessensausübung (vgl. Art. 106 Abs. 1 Bst. a AsylG) durch die Vorinstanz zu entnehmen sind, weshalb das Bundesverwaltungsgericht sich weiterer Ausführungen zur Frage eines Selbsteintritts enthält, dass das SEM demnach zu Recht in Anwendung von Art. 31a Abs. 1 Bst. b AsylG auf das Asylgesuch des Beschwerdeführers nicht eingetreten ist und die Überstellung nach Italien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und auf Befreiung von der Kostenvorschusspflicht als gegenstandslos erweisen, dass die mit der Beschwerde gestellten Gesuche um Gewährung der unentgeltlichen Prozessführung und um Beiordnung einer amtlichen Rechtsvertretung abzuweisen sind,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Gesuche um Gewährung der unentgeltlichen Prozessführung und um Beiordnung einer amtlichen Rechtsvertretung werden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