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E-8040/2010 vom 22. November 2010</w:t>
      </w:r>
    </w:p>
    <w:p>
      <w:r>
        <w:t>Bundesverwaltungsgericht, 2010-11-22, FR</w:t>
      </w:r>
    </w:p>
    <w:p>
      <w:r>
        <w:rPr>
          <w:b/>
        </w:rPr>
        <w:t xml:space="preserve">Quelle: </w:t>
      </w:r>
      <w:r>
        <w:t>https://mcp.opencaselaw.ch/entscheid/bvger_E-8040_2010</w:t>
      </w:r>
    </w:p>
    <w:p>
      <w:r>
        <w:t>FR: TAF E-8040/2010 du 22 novembre 2010</w:t>
      </w:r>
    </w:p>
    <w:p>
      <w:r>
        <w:t>IT: TAF E-8040/2010 del 22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E-8040/2010/wan {T 0/2} Arrêt du 22 novembre 2010 Composition Maurice Brodard, juge unique, avec l'approbation de Fulvio Haefeli, juge ; Edouard Iselin, greffier. Parties A._______, né le (...), Géorgie, (...), recourant, contre Office fédéral des migrations (ODM), Quellenweg 6, 3003 Berne, autorité inférieure. Objet Asile (non-entrée en matière) et renvoi (Dublin) ; décision de l'ODM du 8 novembre 2010 / (...). Vu la demande d'asile déposée en Suisse par l'intéressé le 11 septembre 2010, les investigations de l'ODM, le 13 septembre 2010, dans le système européen "Eurodac" (ci-après Eurodac), lesquelles ont révélé que le requérant avait déjà déposé une demande d'asile en Pologne, puis deux autres en Allemagne, respectivement le 11 février 2010, le 1er avril 2010 et le 14 juin 2010, l'audition sommaire du 15 septembre 2010, durant laquelle l'intéressé a eu notamment la possibilité de se déterminer sur la compétence éventuelle de la Pologne pour traiter sa demande d'asile du 11 septembre 2010 ainsi que sur un possible transfert dans cet Etat, la requête de reprise en charge présentée le 4 octobre 2010 par l'ODM aux autorités polonaises, basée sur l'art. 16 § 1 pt. c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la réponse du 6 octobre 2010 des autorités polonaises acceptant cette requête, en application de l'art. 16 § 1 pt. e du règlement Dublin II, la décision du 8 novembre 2010, notifiée le 12 du même mois, par laquelle l'ODM, se fondant sur l'art. 34 al. 2 let. d de la loi du 26 juin 1998 sur l'asile (LAsi, RS 142.31), n'est pas entré en matière sur la demande d'asile du requérant, a prononcé son renvoi de Suisse vers la Pologne - pays compétent pour traiter sa demande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en constatant aussi l'absence d'effet suspensif d'un éventuel recours, le recours interjeté, le 17 novembre 2010, contre la décision précitée, concluant implicitement à son annulation et au renvoi de la cause à l'ODM pour qu'il soit entré en matière sur sa demande d'asile, la télécopie du Tribunal administratif fédéral (Tribunal) du 18 novembre 2010, par laquelle cette autorité a suspendu l'exécution du renvoi de l'intéressé, à titre de mesure préprovisionnelle,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2 LAsi) prescrits par la loi, est recevable, que, saisie d'un recours contre une décision de non-entrée en matière sur une demande d'asile basée sur l'art. 34 al. 2 let. d LAsi, l'autorité de recours se limite à examiner le bien-fondé d'une telle décision ; qu'ainsi, des conclusions tendant à la reconnaissance de la qualité de réfugié et à l'octroi de l'asile ne sont pas recevables et, en cas d'admission dudit recours, le Tribunal ne peut qu'annuler la décision entreprise et renvoyer le dossier à l'autorité inférieure pour qu'elle rende une nouvelle décision (cf. ATAF 2007/8 consid. 2.1 p. 73 ; JICRA 2004 n° 34 consid. 2.1 p. 240 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Dublin II (cf. art. 1 et 29a al. 1 de l'ordonnance 1 du 11 août 1999 sur l'asile relative à la procédure [OA1,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légalement, respectivement en qualité de réfugié ou de requérant d'asile,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d'Eurodac, que le recourant avait auparavant déposé déposé trois autres demandes d'asile, la première d'entre elles en Pologne, le 11 février 2010, que, le 4 octobre 2010, l'ODM a présenté aux autorités polonaises une requête tendant au transfert de l'intéressé dans cet Etat, que le 6 octobre 2010, lesdites autorités ont accepté cette requête, que la compétence de la Pologne pour mener la procédure d'asile introduite en Suisse est dès lors effectivement donnée, qu'en outre, il n'existe en l'occurrence aucune raison que la Suisse fasse usage de la possibilité qui lui est offerte de traiter elle-même cette demande, l'application de la clause de souveraineté prévue à l'art. 3 § 2 du règlement Dublin II devant rester exceptionnelle (cf. Christian Filzwieser/Andrea Sprung, Dublin II-Verordnung, 3e éd., Vienne/Graz 2010, K 8 ad art. 3 p. 74 ; cf. aussi en particulier l'argumentation ci-après relative aux obligations de la Suisse fondées sur le droit international), qu'entendu sur la compétence de la Pologne et sur un éventuel transfert dans cet Etat, le recourant a invoqué lors de son audition sommaire qu'il y avait là-bas des "agents" envoyés depuis la Géorgie afin de retrouver les Géorgiens qui avaient eu "des problèmes avec les autorités" et qu'il y avait "une surveillance très intensive" dans ce pays, que la Pologne est partie à la convention du 28 juillet 1951 relative au statut des réfugiés (Conv., RS 0.142.30),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 à se rendre dans un tel pays, que l'intéressé n'a pas établi, ni même rendu vraisemblable, qu'il existerait pour lui un véritable risque concret et sérieux, au-delà de tout doute raisonnable, d'être victime - de la part de prétendus agents des autorités géorgiennes ou de tout autre particulier ou membre d'un organe étatique - de traitements contraires aux dispositions de la CEDH, et en particulier à son art. 3, ou prohibés par l'art. 3 Conv. Torture, qu'en conséquence, le transfert du recourant en Pologne s'avère licite (sur la notion d'illicéité cf. JICRA 1996 n° 18 consid. 14b/ee p. 186 s., et jurisp. cit., à propos de l'art. 83 al. 3 de la loi fédérale du 16 décembre 2005 sur les étrangers [LEtr, RS 142.20]), qu'il n'existe pas d'autres motifs d'ordre humanitaire et liés à la situation du recourant permettant d'admettre une mise en danger grave et très sérieuse de sa vie en cas de transfert en Pologne ; que les problèmes de santé dont il prétend souffrir, qui n'ont en aucune manière été spécifiés ni établis par la production d'un certificat médical, et qui feraient, selon lui, obstacle à son retour dans ce pays, ont été invoqués pour la première fois dans le mémoire de recours (cf. p. 2 in initio) ; qu'en outre, aucun indice dans ce sens ne ressort du dossier de première instance (cf. à ce sujet en particulier la pièce A 1 de ce dossier, dont il résulte que l'intéressé avait alors déclaré n'avoir pas de problème médical), qu'au vu de ce qui précède, c'est à juste titre que l'ODM n'est pas entré en matière sur la demande d'asile du recourant, que dans ces conditions, c'est également à bon droit que l'ODM a prononcé le renvoi de Suisse en application de l'art. 44 al. 1 LAsi (en l'absence d'un droit à une autorisation de séjour ; cf. art. 32 let. a OA 1), qu'il ressort de la systématique du règlement Dublin II que la non-entrée en matière sur la demande d'asile et le renvoi (ou transfert) forment une seule et même décision indissociable, qu'il n'y a dès lors pas lieu de procéder à un véritable examen séparé des conditions empêchant l'exécution du transfert, une fois décidé que la clause de souveraineté de l'art. 3 § 2 du règlement Dublin II ne s'appliquait pas, qu'en d'autres termes, il n'y a pas place pour un examen d'un empêchement au renvoi (ou au transfert), tiré de l'illicéité ou de l'inexigibilité de l'exécution du renvoi qui conduirait, en vertu de l'art. 83 al. 3 ou al. 4 LEtr à l'octroi d'une admission provisoire, comme c'est le cas dans les autres situations de non-entrée en matière, qu'ainsi, l'exécution du renvoi (ou du transfert) doit être considérée comme licite et exigible, que cette mesure est également par définition possible, dès lors que l'Etat responsable de l'examen de la demande d'asile est tenu en vertu de l'art. 20 § 1 pt. d du règlement Dublin II de réadmettre le recourant sur son territoire dans le délai réglementaire, qu'il n'y a donc ici logiquement pas non plus place pour un examen séparé d'une éventuelle renonciation au transfert pour impossibilité de l'exécution du renvoi (ou du transfert) au sens de l'art. 83 al. 2 LEtr, qu'au vu de ce qui précède, le recours doit être rejeté et la décision attaquée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