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E-8039/2015 vom 18. Dezember 2015</w:t>
      </w:r>
    </w:p>
    <w:p>
      <w:r>
        <w:t>Bundesverwaltungsgericht, 2015-12-18, FR</w:t>
      </w:r>
    </w:p>
    <w:p>
      <w:r>
        <w:rPr>
          <w:b/>
        </w:rPr>
        <w:t xml:space="preserve">Quelle: </w:t>
      </w:r>
      <w:r>
        <w:t>https://mcp.opencaselaw.ch/entscheid/bvger_E-8039_2015</w:t>
      </w:r>
    </w:p>
    <w:p>
      <w:r>
        <w:t>FR: TAF E-8039/2015 du 18 décembre 2015</w:t>
      </w:r>
    </w:p>
    <w:p>
      <w:r>
        <w:t>IT: TAF E-8039/2015 del 18 dicembre 2015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totale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Me Philippe Currat est nommé avocat d'office et une indemnité de 1'425 francs lui est allouée à titre d'honoraires, à payer par la caisse du Tribunal.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 compétente.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