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E-8037/2016 vom 19. Januar 2017</w:t>
      </w:r>
    </w:p>
    <w:p>
      <w:r>
        <w:t>Bundesverwaltungsgericht, 2017-01-19, FR</w:t>
      </w:r>
    </w:p>
    <w:p>
      <w:r>
        <w:rPr>
          <w:b/>
        </w:rPr>
        <w:t xml:space="preserve">Quelle: </w:t>
      </w:r>
      <w:r>
        <w:t>https://mcp.opencaselaw.ch/entscheid/bvger_E-8037_2016</w:t>
      </w:r>
    </w:p>
    <w:p>
      <w:r>
        <w:t>FR: TAF E-8037/2016 du 19 janvier 2017</w:t>
      </w:r>
    </w:p>
    <w:p>
      <w:r>
        <w:t>IT: TAF E-8037/2016 del 19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E-8037/2016 Arrêt du 19 janvier 2017 Composition Sylvie Cossy, juge unique, avec l'approbation de Daniele Cattaneo, juge ; Jean-Luc Bettin, greffier. Parties A._______, né le (...), Guinée, recourant, contre Secrétariat d'Etat aux migrations (SEM), Quellenweg 6, 3003 Berne, autorité inférieure. Objet Asile (non-entrée en matière / procédure Dublin) et renvoi ; décision du SEM du 12 décembre 2016 / N (...). Vu la demande d'asile déposée, en Suisse, par A._______, le 18 février 2011, l'instruction de ladite demande, au cours de laquelle ont notamment été produits un certificat médical, daté du 16 mars 2011, et un rapport médical, daté du 5 avril 2011, tous les deux provenant du Service de médecine de premier recours de B._______ (ci-après : C._______), la décision du 23 décembre 2011, par laquelle l'Office fédéral des migrations (ODM, devenu, à compter du 1er janvier 2015, le Secrétariat d'Etat aux migrations [ci-après : SEM]) a constaté que A._______ n'avait pas la qualité de réfugié, a rejeté sa demande d'asile et prononcé son renvoi de Suisse ; l'ODM, eu égard à l'état de santé du prénommé, a toutefois considéré son renvoi comme étant inexigible et l'a mis au bénéfice d'une admission provisoire en Suisse, le courrier de l'ODM du 18 février 2014, constatant que l'intéressé avait quitté la Suisse le 12 février 2014 et que, par conséquent, son admission provisoire avait pris fin, la demande de « réouverture de [son] dossier d'asile (médical) », adressée au SEM le 7 septembre 2016 (date du sceau postal), les résultats, datés du 19 septembre 2016, de la comparaison des données dactyloscopiques avec celles enregistrées dans la banque de données du système central européen d'information sur les visas (CS-VIS), dont il ressort qu'un visa Schengen de type C, valable du (...) juin 2016 au (...) juillet 2016, avait été délivré au prénommé, le (...) juin 2016, par la représentation française à Conakry, la requête aux fins de prise en charge, introduite en application de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transmise par le SEM aux autorités françaises, le 30 septembre 2016, dans laquelle il était précisé que le recourant avait déjà fait l'objet d'une première procédure d'asile en Suisse, la réponse des autorités françaises, le 4 novembre 2016, admettant la requête de prise en charge sur la base de l'art. 12 par. 4 du règlement Dublin III, le droit d'être entendu accordé, par écrit, à A._______, le 25 novembre 2016, sur le prononcé éventuel d'une décision de non-entrée en matière, ainsi que sur son éventuel transfert vers la France, pays potentiellement responsable du traitement de sa demande d'asile, le courrier adressé par A._______ au SEM le 5 décembre 2016, dans lequel il a exposé sa situation personnelle et déclaré ne pas souhaiter être transféré en France, notamment en raison du suivi médical dont il bénéficie à Genève et de la présence de membres de sa famille (cousins) en Suisse, la décision du 12 décembre 2016, notifiée le 20 décembre 2016, par laquelle le SEM, se fondant sur l'art. 31a al. 1 let. b de la loi fédérale du 26 juin 1998 sur l'asile (LAsi ; RS 142.31), n'est pas entré en matière sur cette demande d'asile, a prononcé le renvoi (recte : transfert) de l'intéressé vers la France et a ordonné l'exécution de cette mesure, constatant l'absence d'effet suspensif à un éventuel recours, le recours interjeté par A._______, le 27 décembre 2016 (date du sceau postal), à l'encontre cette décision, concluant implicitement à son annulation et à ce que la Suisse entre en matière sur sa demande d'asile, les deux pièces jointes au mémoire de recours, la réception du dossier de première instance par le Tribunal administratif fédéral (ci-après : le Tribunal), le 29 décembre 2016, et considérant que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 RS 173.110]), exception non réalisée en l'espèce, que le Tribunal est donc compétent pour statuer sur la présente cause,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LAsi et sur le règlement Dublin III, le recourant peut invoquer, en vertu de l'art. 106 al. 1 LAsi, la violation du droit fédéral, notamment l'abus ou l'excès dans l'exercice du pouvoir d'appréciation (let. a) et l'établissement inexact ou incomplet des faits pertinents (let. b), que, saisi d'un recours contre une décision de non-entrée en matière sur une demande d'asile, le Tribunal se limite à examiner le bien-fondé d'une telle décision (ATAF 2012/4 consid. 2.2 ; ATAF 2009/54 consid. 1.3.3 ; ATAF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[OA 1 ; RS 142.311]),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(en anglais : « take charge »), comme c'est le cas en l'espèce,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 / Andrea Sprung, Dublin III-Verordnung, Vienne 2014, pt 4 ad 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 RS 0.101) ou d'autres engagements de la Suisse, que,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qu'il dispose à cet égard d'un pouvoir d'appréciation qu'il est tenu d'exercer conformément à la loi (ATAF 2015/9 consid. 6 à 8), qu'en l'occurrence, les investigations entreprises par le SEM ont révélé, après consultation de la banque de données du système central européen d'information sur les visas (CS-VIS), que l'intéressé avait obtenu, auprès de la représentation française à Conakry, le (...) juin 2016, un visa Schengen de type C, valable du (...) juin 2016 au (...) juillet 2016, que, le 30 septembre 2016, le SEM a dès lors soumis aux autorités françaises compétentes, dans les délais fixés à l'art. 21 par. 1 du règlement Dublin III, une requête aux fins de prise en charge, fondée sur l'art. 12 par. 4 du règlement Dublin III, qu'en date du 4 novembre 2016, lesdites autorités ont expressément accepté de prendre en charge le recourant, sur la base de la même disposition réglementaire, que la France a ainsi reconnu sa compétence pour traiter la demande d'asile de l'intéressé, que A._______ souhaite que sa requête soit malgré tout traitée en Suisse,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nullement en cause la compétence de la France, qui reste l'Etat responsable, qu'il n'y a aucune sérieuse raison de croire qu'il existe, en France, des défaillances systémiques dans la procédure d'asile et les conditions d'accueil des demandeurs, qui entraînent un risque de traitement inhumain ou dégradant au sens de l'art. 4 de la CharteUE (art. 3 par. 2 2ème phrase du règlement Dublin III), que ce pays est lié par cette charte, signataire de la CEDH, de la Convention du 10 décembre 1984 contre la torture et autres peines ou traitements cruels, inhumains ou dégradants (Conv. torture ; RS 0.105), de la Convention du 28 juillet 1951 relative au statut des réfugiés (Conv. réfugiés ; RS 0.142.30) ainsi que du Protocole additionnel du 31 janvier 1967 (Prot. ; RS 0.142.301) et, à ce titre, en applique les dispositions, que cet Etat est ainsi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 directive Accueil]), que, dans son mémoire de recours, A._______ n'a avancé aucun argument pertinent susceptible de renverser cette présomption, qu'en particulier, l'affirmation selon laquelle, « dans toutes les villes française(s) », des « milliers de requérants » se trouveraient à la rue « avec leur sac à dos, leur carton pour chercher où passer la nuit » (mémoire de recours, p. 3) faute d'infrastructures d'accueil suffisantes n'est aucunement étayée, que l'application de l'art. 3 par. 2 du règlement Dublin III ne se justifie par conséquent pas, que le recourant a en outre fait valoir qu'eu égard à ses problèmes de santé, il ne pouvait pas être transféré en France, invoquant implicitement une violation de l'art. 3 CEDH, que la CourEDH a admis qu'exécuter une décision de renvoi d'un étranger pouvait, suivant les circonstances, se révéler illicite s'il existait un risque sérieux que celui-ci soit soumis, dans le pays de destination, à un traitement prohibé par la disposition précitée, notamment du fait d'une grave maladie, tout en précisant que le seuil fixé par cet article était, à cet égard, élevé, qu'elle a retenu que le retour forcé d'une personne touchée dans sa santé n'est susceptible de constituer une violation de l'art. 3 CEDH que si elle se trouve à un stade avancé et terminal de sa maladie, au point qu'une issue fatale apparaît comme une perspective proche (arrêts de la CourEDH A.S. contre Suisse du 30 juin 2015, 39350/13 ; S.J. contre Belgique du 27 février 2014, 70055/10 ; N. contre Royaume-Uni du 27 mai 2008, 26565/05 ;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dans un cas particulier, d'apporter la preuve du contraire sur la base des maux spécifiques dont elle souffre, qu'à l'examen du dossier, en particulier de la feuille de synthèse établie par le C._______ en octobre 2011, il ressort que A._______ souffre principalement d'un diabète de type 2 diagnostiqué en 2010 et de plusieurs complications, notamment de nature oculaire, liées à cette maladie, que le recourant n'a toutefois produit aucun document, établi par un médecin, faisant état d'un diagnostic actualisé, qu'il s'est contenté de verser deux pièces, l'une, le convoquant à une consultation du Service d'ophtalmologie de C._______, le (...) janvier 2017, l'autre, indiquant qu'il est régulièrement suivi, depuis le (...) septembre 2016, par la consultation D._______ (...), où il bénéficie d'un traitement de substitution à la méthadone, que, quoi qu'il en soit, sans remettre en cause l'existence de problèmes de santé nécessitant un suivi régulier et une médication adaptée, l'état de santé du recourant n'apparaît pas péjoré à un point tel qu'un transfert en France serait illicite au sens restrictif de la jurisprudence précitée, qu'en effet, la France dispose de structures médicales similaires à celles existant en Suisse, qu'en outre, la France, qui est liée par la directive Accueil, doit faire en sorte que les demandeurs d'asile reçoivent les soins médicaux nécessaires, à savoir, au minimum, les soins urgents et le traitement essentiel des maladies et troubles mentaux graves, et fournir l'assistance médicale ou autre nécessaire aux demandeurs ayant des besoins particuliers en matière d'accueil, y compris, s'il y a lieu, des soins de santé mentale appropriés (art. 19 par. 1 et 2 de ladite directive), que, n'ayant pas déposé de demande d'asile en France, le recourant n'a pas donné la possibilité aux autorités françaises d'examiner son cas et de lui accorder un éventuel soutien, qu'il lui incombera donc de faire valoir sa situation spécifique et ses difficultés auprès des autorités françaises compétentes et de se prévaloir devant elles de tous motifs liés à sa situation personnelle, qu'au surplus, les autorités suisses en charge du transfert de l'intéressé transmettront aux autorités françaises les renseignements utiles permettant sa prise en charge adéquate à son arrivée en France (art. 31 du règlement Dublin III), que si A._______ devait être contraint par les circonstances à mener en France une existence non conforme à la dignité humaine, ou s'il devait estimer que la France ne respecte pas les directives européennes en matière d'asile, viole ses obligations d'assistance à son encontre ou de tout autre manière porte atteinte à ses droits fondamentaux, il lui appartiendra de faire valoir ses droits directement auprès des autorités de ce pays en usant des voies de droit adéquates, qu'en outre, l'intéressé n'a pas démontré l'existence d'un risque concret que les autorités françaises refuseraient de le prendre en charge et de mener à terme l'examen de sa demande de protection, en violation de la directive Procédure, qu'il n'a fourni aucun élément susceptible de démontrer que la France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le transfert du recourant vers la France n'apparaît pas contraire aux obligations de la Suisse découlant des dispositions conventionnelles précitées, qu'au surplus, le Tribunal relève que le SEM a pris en compte les faits allégués par A._______, susceptibles de constituer des « raisons humanitaires », au sens de l'art. 29a al. 3 OA 1, en lien avec l'art. 17 par. 1 du règlement Dublin III, qu'il a exercé correctement son pouvoir d'appréciation, en relation avec la disposition précitée, qu'il a notamment examiné s'il y avait lieu d'entrer en matière sur la demande pour des raisons humanitaires, n'a pas fait preuve d'arbitraire dans son appréciation ni violé le principe de proportionnalité ou de l'égalité de traitement, que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 qu'au vu de ce qui précède, la décision entreprise est conforme au droit fédéral et ne constitue pas un abus du pouvoir d'appréciation (ATAF 2015/9 consid. 6 à 8), que, dans ces conditions, c'est à bon droit que le SEM n'est pas entré en matière sur la demande d'asile du recourant, en application de l'art. 31a al. 1 let. b LAsi, et qu'il a prononcé son renvoi (recte : transfert) de Suisse vers la France, en application de l'art. 44 LAsi, aucune exception à la règle générale du renvoi n'étant réalisée (art. 32 OA 1),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Sylvie Cossy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