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E-801/2023 vom 9. Juni 2023</w:t>
      </w:r>
    </w:p>
    <w:p>
      <w:r>
        <w:t>Bundesverwaltungsgericht, 2023-06-09, FR</w:t>
      </w:r>
    </w:p>
    <w:p>
      <w:r>
        <w:rPr>
          <w:b/>
        </w:rPr>
        <w:t xml:space="preserve">Quelle: </w:t>
      </w:r>
      <w:r>
        <w:t>https://mcp.opencaselaw.ch/entscheid/bvger_E-801_2023</w:t>
      </w:r>
    </w:p>
    <w:p>
      <w:r>
        <w:t>FR: TAF E-801/2023 du 9 juin 2023</w:t>
      </w:r>
    </w:p>
    <w:p>
      <w:r>
        <w:t>IT: TAF E-801/2023 del 9 giugno 2023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Ladite requête est admise, dans la mesure où elle tend à l'assistance judiciaire partielle ; il n'est pas perçu de frais.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cantonale. Le président du collège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