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E-8016/2010 vom 22. November 2010</w:t>
      </w:r>
    </w:p>
    <w:p>
      <w:r>
        <w:t>Bundesverwaltungsgericht, 2010-11-22, FR</w:t>
      </w:r>
    </w:p>
    <w:p>
      <w:r>
        <w:rPr>
          <w:b/>
        </w:rPr>
        <w:t xml:space="preserve">Quelle: </w:t>
      </w:r>
      <w:r>
        <w:t>https://mcp.opencaselaw.ch/entscheid/bvger_E-8016_2010</w:t>
      </w:r>
    </w:p>
    <w:p>
      <w:r>
        <w:t>FR: TAF E-8016/2010 du 22 novembre 2010</w:t>
      </w:r>
    </w:p>
    <w:p>
      <w:r>
        <w:t>IT: TAF E-8016/2010 del 22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E-8016/2010/wan {T 0/2} Arrêt du 22 novembre 2010 Composition Maurice Brodard, juge unique, avec l'approbation de Gérald Bovier, juge ; Edouard Iselin, greffier. Parties A._______, né le (...), son épouse B._______, née le (...), et leurs enfants C._______, né le (...), et D._______, né le (...), Pakistan, tous représentés par Me Désirée Diaz Vicente, avocate, (...), recourants, contre Office fédéral des migrations (ODM), Quellenweg 6, 3003 Berne, autorité inférieure. Objet Asile (non-entrée en matière) et renvoi (Dublin) ; décision de l'ODM du 5 novembre 2010 / (...). Vu les demandes d'asile déposées en Suisse par les intéressés, le 23 août 2010, pour eux-mêmes et leurs deux enfants, les auditions sommaires du 7 septembre 2010, durant lesquelles les intéressés ont allégué avoir quitté leur pays en avion, le 22 août 2010, avec des passeports munis de visa Schengen délivrés par les autorités italiennes et valables du 2 août 2010 jusqu'au 26, respectivement 28 août 2010, documents grâce auxquels ils avaient pu pénétrer légalement sur le territoire suisse dès leur arrivée à l'aéroport de Genève, la possibilité donnée aux intéressés durant leurs auditions respectives de se déterminer sur la compétence éventuelle de l'Italie pour traiter leurs demandes d'asile du 23 août 2010, ainsi que sur un possible transfert dans cet Etat, les deux requêtes de prise en charge présentées le 22 septembre 2010 par l'ODM aux autorités italiennes, basées sur l'art. 9 § 2 ou 3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 réponse des autorités italiennes du 15 octobre 2010, où celles-ci reconnaissaient leur compétence pour l'examen des demandes d'asile des recourants, en vertu de l'art. 9 § 1 du règlement Dublin II, la décision du 5 novembre 2010, notifiée le 11 du même mois, par laquelle l'ODM, se fondant sur l'art. 34 al. 2 let. d de la loi du 26 juin 1998 sur l'asile (LAsi, RS 142.31), n'est pas entré en matière sur les demandes d'asile des requérants, a prononcé leur renvoi de Suisse vers l'Italie - pays compétent pour traiter leurs demandes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16 novembre 2010, contre la décision précitée, concluant à son annulation et au renvoi de la cause à l'ODM pour l'entrée en matière sur les demandes d'asile du 23 août 2010 et nouvelle décision au fond, sous suite de frais et dépens ; la requête d'assistance judiciaire totale et la demande d'octroi d'un délai au 30 novembre 2010 pour compléter le recours également formulées dans le mémoire, la télécopie du Tribunal administratif fédéral (Tribunal) du 17 novembre 2010, par laquelle cette autorité a suspendu l'exécution du renvoi des recourants, à titre de mesure préprovisionnelle,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les intéressés ont qualité pour recourir (art. 48 al. 1 PA) et que leur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tout d'abord, il y a lieu d'écarter la demande tendant à l'octroi d'un délai de quatorze jours pour compléter le recours ; qu'en effet, après étude du dossier et du mémoire du 16 novembre 2010, il appert que l'état de fait pertinent dans le cadre d'une procédure dite Dublin - où l'intégration en Suisse et le bien-fondé des motifs d'asile exposés ne jouent notamment qu'un rôle marginal - est établi avec suffisamment de précision pour que le Tribunal puisse statuer en connaissance de cause ; qu'en outre, une telle prolongation, qui du reste est limitée à trois jours (cf. art. 110 al. 1 LAsi), doit rester exceptionnelle ; qu'en l'occurrence, le délai de recours de cinq jours ouvrables (cf. art. 108 al. 2 LAsi et art. 53 de l'ordonnance 1 du 11 août 1999 sur l'asile relative à la procédure [OA1, RS 142.311] ; cf. aussi le libellé de l'indication des voies de droit figurant à la fin de la décision attaquée) arrivait à échéance non pas le 16 novembre 2010, comme le prétend la mandataire, mais le 18 novembre 2010, ce qui fait qu'elle aurait encore disposé de deux jours supplémentaires pour étoffer son recours durant le délai ordinaire, que l'argumentation en rapport avec le refus d'entrée en Suisse (cf. 22 al. 4 LAsi) est sans pertinence dans la présente espèce, les intéressés, qui ont été immédiatement autorisés à pénétrer sur le territoire suisse après leur atterrissage à Genève, n'ayant pas fait l'objet d'une procédure à l'aéroport,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OA1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 fait que trois s?urs de l'intéressée ont également récemment déposé des demandes d'asile en Suisse, actuellement encore pendantes et dont deux n'ont pas fait l'objet d'une première décision sur le fond, ne permet pas de considérer sa compétence en application de l'art. 8 du règlement Dublin II, un tel lien de parenté n'étant pas suffisant (cf. art. 2 pt. i du même règlement), qu'en l'occurrence, il ressort du dossier (cf. aussi ci-dessus) que les requérants ont obtenu des autorités italiennes des visas, encore valables au moment du dépôt de leurs demandes d'asile en Suisse le 23 juillet 2010 (cf. à ce sujet art. 9 § 2 du règlement Dublin ; cf. également Christian Filzwieser/Andrea Sprung, Dublin II-Verordnung, 3e éd., Vienne/Graz 2010 [ci-après Filzwieser/Sprung], K 5 ad art. 9 p. 98) ; que dites autorités leur ont probablement aussi délivré un titre de séjour, puisqu'elles ont admis leur compétence en application de l'art. 9 § 1 du règlement Dublin II, que les demandes de transfert présentées le 22 septembre 2010 par l'ODM aux autorités italiennes ont été acceptées par celles-ci le 15 octobre 2010, que la compétence de l'Italie pour mener les procédures d'asile introduites par les intéressés en Suisse le 23 août 2010 est dès lors effectivement donnée, qu'en outre, il n'existe en l'occurrence aucune raison que la Suisse fasse usage de la possibilité qui lui est offerte de traiter elle-même ces demandes, l'application de la clause de souveraineté prévue à l'art. 3 § 2 du règlement Dublin II devant rester exceptionnelle (cf. Filzwieser/ Sprung, K 8 ad art. 3 p. 74 ; cf. aussi en particulier l'argumentation ci-après relative aux obligations de la Suisse fondées sur le droit international), que les recourants ont invoqué qu'ils ne s'opposaient pas à un transfert en Italie pour autant que cet Etat leur assure une protection adéquate contre les persécutions subies et craintes au Pakistan (cf. aussi p. 2 § 5 du mémoire de recours), que l'Italie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ne laisse supposer que cet Etat faillirait à ses obligations internationales (p. ex. respect du principe de non-refoulement) en renvoyant les recourants au Pakistan ou dans un autre pays où leur vie, leur intégrité corporelle ou leur liberté seraient sérieusement menacées, ou encore d'où ils risqueraient d'être astreints à se rendre dans un tel pays, qu'en l'occurrence, les intéressés n'ont pas été en mesure d'établir l'existence d'un risque personnel concret et sérieux d'être exposés à un traitement contraire aux dispositions de la CEDH, et en particulier à son art. 3,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(cf. à ce sujet notamment p. 2 § 8 du mémoire de recours), même particulièrement précaires, ne sauraient constituer un traitement prohibé par l'art. 3 CEDH et être suffisantes pour empêcher le transfert dans un pays européen partie à l'accord d'association à Dublin ; qu'il n'existe aucun autre indice dans le dossier permettant de considérer que les intéressés pourraient être menacés en Italie d'un traitement prohibé par la disposition précitée, qu'en conséquence, le transfert des recourants en Italie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qu'il n'existe manifestement pas d'autres motifs d'ordre humanitaire et liés à la situation des intéressés permettant d'admettre une mise en danger grave et très sérieuse de leurs vies en cas de transfert en Italie ; que le fait que les intéressés aient été accueillis en Suisse par la communauté Hamadiyya et qu'ils perdraient ce soutien en cas de transfert en Italie (cf. p. 2 § 7 et 8 du mémoire de recours) n'est manifestement pas suffisant dans ce contexte, rien n'indiquant du reste qu'ils ne puissent pas compter sur un encadrement analogue en Italie, qu'enfin, n'existe pas non plus de motif que la Suisse traite elle-même ces demandes d'asile en application de l'art. 15 du règlement Dublin II, malgré la présence de proches en Suisse - qui n'y sont du reste arrivés que récemment et dont le statut légal est actuellement fort précaire - la demande tendant à l'application par la Suisse de la clause humanitaire devant émaner d'un autre Etat partie à l'accord d'association à Dublin, ce qui n'a pas été le cas en l'occurrence, et non du requérant lui-même, qu'au vu de ce qui précède, c'est à juste titre que l'ODM n'est pas entré en matière sur les demandes d'asile des recourants,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en particulier, pas lieu - une fois admis que la clause de souveraineté de l'art. 3 § 2 du règlement Dublin II et la clause humanitaire de l'art. 15 du même règlement ne s'appliquaient pas - de procéder à un véritable examen d'un empêchement à l'exécution du renvoi (ou du transfert), tiré de l'illicéité ou de l'inexigibilité de cette mesure qui conduirait, en vertu de l'art. 83 al. 3 ou al. 4 LEtr à l'octroi d'une admission provisoire, comme c'est le cas dans les autres situations de non-entrée en matière, qu'il n'y a en outre pas non plus place pour un examen séparé d'une éventuelle renonciation à l'exécution du renvoi (ou du transfert) pour impossibilité au sens de l'art. 83 al. 2 LEtr ; qu'en effet, cette mesure est par définition exécutable, l'Etat responsable de l'examen de telles demandes d'asile, après avoir donné son accord, étant tenu d'admettre (ou de réadmettre) les étrangers concernés sur son territoire, qu'au vu de ce qui précède, le recours doit être rejeté et la décision attaquée confirmée, que le recours s'avérant manifestement infondé, il est rejeté dans une procédure à juge unique, avec l'approbation d'un second juge (art. 111 let. e LAsi) ; qu'il est dès lors renoncé à un échange d'écritures, le présent arrêt n'étant motivé que sommairement (art. 111a al. 1 et 2 LAsi), que les conclusions du recours étant d'emblée vouées à l'échec, la demande d'assistance judiciaire totale doit être rejetée (art. 65 al. 1 PA), qu'il y a dès lors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des recourants. Ce montant doit être versé sur le compte du Tribunal dans les 30 jours dès l'expédition du présent arrêt. 4. Le présent arrêt est adressé au mandataire des recourants,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