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E-8015/2010 vom 23. November 2010</w:t>
      </w:r>
    </w:p>
    <w:p>
      <w:r>
        <w:t>Bundesverwaltungsgericht, 2010-11-23, DE</w:t>
      </w:r>
    </w:p>
    <w:p>
      <w:r>
        <w:rPr>
          <w:b/>
        </w:rPr>
        <w:t xml:space="preserve">Quelle: </w:t>
      </w:r>
      <w:r>
        <w:t>https://mcp.opencaselaw.ch/entscheid/bvger_E-8015_2010</w:t>
      </w:r>
    </w:p>
    <w:p>
      <w:r>
        <w:t>FR: TAF E-8015/2010 du 23 novembre 2010</w:t>
      </w:r>
    </w:p>
    <w:p>
      <w:r>
        <w:t>IT: TAF E-8015/2010 del 23 novembre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angefochtene Verfügung vom 12. November 2010 wird im Umfang der Dispositivziffern 1 bis 4 aufgehoben. Hinsichtlich der Ziffern 7 und 8 wird auf das separate Beschwerdeverfahren E-8035/2010 verwiesen. Die Akten werden dem BFM zur korrekten Weiterführung des Asyl-verfahrens überwiesen.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angewiesen, dem Beschwerdeführer eine Parteientschädigung von Fr. 400.- auszurichten.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Die Einzelrichterin: Der Gerichtsschreiber: Gabriela Freihofer Jan Feichtinger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