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E-8012/2015 vom 14. Dezember 2015</w:t>
      </w:r>
    </w:p>
    <w:p>
      <w:r>
        <w:t>Bundesverwaltungsgericht, 2015-12-14, DE</w:t>
      </w:r>
    </w:p>
    <w:p>
      <w:r>
        <w:rPr>
          <w:b/>
        </w:rPr>
        <w:t xml:space="preserve">Quelle: </w:t>
      </w:r>
      <w:r>
        <w:t>https://mcp.opencaselaw.ch/entscheid/bvger_E-8012_2015</w:t>
      </w:r>
    </w:p>
    <w:p>
      <w:r>
        <w:t>FR: TAF E-8012/2015 du 14 décembre 2015</w:t>
      </w:r>
    </w:p>
    <w:p>
      <w:r>
        <w:t>IT: TAF E-8012/2015 del 14 dicembre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E-8012/2015 Urteil vom 14. Dezember 2015 Besetzung Einzelrichter Walter Stöckli, mit Zustimmung von Richter Hans Schürch; Gerichtsschreiberin Natasa Stankovic. Parteien A._______, geboren (...), Afghanistan, (...), Beschwerdeführer, gegen Staatssekretariat für Migration (SEM), Quellenweg 6, 3003 Bern, Vorinstanz. Gegenstand Nichteintreten auf Asylgesuch und Wegweisung (Dublin-Verfahren); Verfügung des SEM vom 19. November 2015 N (...). Das Bundesverwaltungsgericht stellt fest, dass der Beschwerdeführer am 21. Oktober 2015 in der Schweiz um Asyl nachsuchte, dass ihm im Rahmen der Befragung zur Person (BzP) am 23. Oktober 2015 das rechtliche Gehör zu einem allfälligen Nichteintretensentscheid und der Möglichkeit einer Überstellung nach Deutschland gewährt wurde, welches Land gemäss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grundsätzlich für die Behandlung seines Antrags zuständig sei, dass das SEM mit Verfügung vom 19. November 2015 - eröffnet am 2. Dezember 2015 - in Anwendung von Art. 31a Abs. 1 Bst. b AsylG (SR 142.31) auf das Asylgesuch nicht eintrat, die Wegweisung des Beschwerdeführer aus der Schweiz nach Deutschland verfügte und diesen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verfügte, dass der Beschwerdeführer mit Eingabe vom 9. Dezember 2015 gegen diesen Entscheid beim Bundesverwaltungsgericht Beschwerde erhob und dabei (sinngemäss) beantragte, es sei die vorinstanzliche Verfügung aufzuheben sowie das SEM anzuweisen, sich für die Behandlung des vorliegenden Asylgesuchs zuständig zu erklären und dieses materiell zu prüfen, dass er in prozessualer Hinsicht unter Hinweis auf Art. 107a AsylG um Gewährung der aufschiebenden Wirkung der Beschwerde ersuchte, und zieht in Erwägung, dass das Bundesverwaltungsgericht auf dem Gebiet des Asyls - in der Regel und auch vorliegend - endgültig über Beschwerden gegen Verfügungen (Art. 5 VwVG) des SEM entscheidet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das Urteil nur summarisch zu begründen ist (Art. 111a Abs. 2 AsylG), dass gestützt auf Art. 111a Abs. 1 AsylG auf einen Schriftenwechsel verzichtet wurde, dass sich die Kognition des Bundesverwaltungsgerichts und die zulässigen Rügen im Asylbereich nach Art. 106 Abs. 1 AsylG, im Bereich des Ausländerrechts nach Art. 49 VwVG richten (vgl. BVGE 2014/26 E. 5), dass bei Beschwerden gegen Nichteintretensentscheide, mit denen es das SEM ablehnt, das Asylgesuch auf seine Begründetheit hin zu überprüfen (Art. 31a Abs. 1-3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gemäss dem Dublin-Assoziierungsabkommen vom 26. Oktober 2004 (DAA, SR 0.142.392.68)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(englisch: take charge) die in Kapitel III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Dublin-III-VO, Das Europäische Asylzuständigkeitssystem, Wien 2014, K4 zu Art. 7), dass im Rahmen eines Wiederaufnahmeverfahrens (englisch: take back) demgegenüber grundsätzlich keine (erneute) Zuständigkeitsprüfung nach Kapitel III stattfindet (vgl. BVGE 2012/4 E. 3.2.1 m.w.H.),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den Akten zu entnehmen ist, dass sich der Beschwerdeführer vor seiner Einreise in die Schweiz in Deutschland aufgehalten hatte, dass ein Abgleich seiner Fingerabdrücke mit der Eurodac-Datenbank er­gab, dass er am 19. Oktober 2015 in Deutschland ein Asylgesuch gestellt hatte, dass das SEM die deutschen Behörden mit Schreiben vom 27. Oktober 2015 gestützt auf Art. 18 Abs. 1 Bst. b Dublin-III-VO beziehungsweise nach ablehnender Antwort der zuständigen deutschen Behörde vom 30. Oktober 2015 auch gestützt auf Art. 5 Abs. 2 der Verordnung (EG) Nr. 1560/2003 mit Durchführungsbestimmungen zur Verordnung (EG) Nr. 343/2003 des Rates zur Festlegung der Kriterien und Verfahren zur Bestimmung des Mitgliedstaats, der für die Prüfung eines von einem Drittstaatsangehörigen in einem Mitgliedstaat gestellten Asylantrags zuständig ist; in der Fassung vom 30. Januar 2014 (Durchführungsverordnung [EU] Nr. 118/2014 der Kommission) um Wiederaufnahme des Beschwerdeführers ersuchte, und jene das Übernahmeersuchen am 17. November 2015 guthiessen, dass die Zuständigkeit Deutschlands somit grundsätzlich gegeben ist, dass weder die Ausführungen des Beschwerdeführers im Rahmen des ihm gewährten rechtlichen Gehörs noch die Vorbringen auf Beschwerdestufe obige Erwägung umzustossen vermögen, dass es ohnehin nicht Sache der asylsuchenden Personen ist, den für ihr Asylverfahren zuständigen Staat selbst zu bestimmen, sondern die Bestimmung des zuständigen Staates nach der Dublin-III-VO erfolgt und alleine den beteiligten Dublin-Vertragsstaaten obliegt (vgl. BVGE 2010/45 E. 8.3), dass weiter keine wesentlichen Gründe für die Annahme bestehen, das Asylverfahren und die Aufnahmebedingungen für Antragsteller in Deutschland würden systemische Schwachstellen aufweisen, die eine Gefahr einer unmenschlichen oder entwürdigenden Behandlung im Sinne des Art. 4 der EU-Grundrechtecharta mit sich bringen,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auch davon auszugehen ist, Deutschland anerkenne und schütze die Rechte, die sich für Schutzsuchende aus den für Deutschland geltenden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Beschwerdeführer kein konkretes und ernsthaftes Risiko dargetan hat, dass die deutschen Behörden sich weigern würden, ihn wieder aufzunehmen und seinen Antrag auf internationalen Schutz unter Einhaltung der Regeln der Verfahrensrichtlinie zu prüfen, dass den Akten auch keine Gründe für die Annahme zu entnehmen sind, Deutschland werde das Rückschiebungsverbot missachten und ihn zur Ausreise in ein Land zwingen, in dem er an Leib, Leben oder Freiheit aus einem Grund nach Art. 3 Abs. 1 AsylG gefährdet ist oder in dem er Gefahr laufen würde, zur Ausreise in ein solches Land gezwungen zu werden, dass es sich deshalb nicht als unmöglich im Sinne von Art. 3 Abs. 2 Satz 2 Dublin-III-VO erweist, den Beschwerdeführer an den zuständigen Dublin-Staat zu überstellen, dass der Beschwerdeführer (implizit) die Anwendung der Ermessensklausel von Art. 17 Abs. 1 Dublin-III-VO fordert, was zum Selbsteintritt der Schweiz und zur Beurteilung des Antrags auf internationalen Schutz durch die Schweiz führen würde, dass das Bundesverwaltungsgericht in BVGE 2015/9 festhielt, dem Gericht komme im Rahmen von Art. 17 Abs. 1 Dublin-III-VO i.V.m. Art. 29a Abs. 3 der Asylverordnung 1 vom 11. August 1999 (AsylV 1, SR 142.311) keine Beurteilungskompetenz in Bezug auf den vorinstanzlichen Ermessensentscheid (mehr) zu, und das Gericht greife nur ein, wenn das SEM das ihm eingeräumte Ermessen über- beziehungsweise unterschreite oder missbrauche und damit Bundesrecht verletze, was vorliegend nicht der Fall ist, dass im Übrigen bei Nichteintretensentscheiden im Rahmen von Dublin-Verfahren systembedingt kein Raum für eine separate Prüfung der Voraussetzungen von Wegweisung und Wegweisungsvollzug bleibt (BVGE 2010/45 E. 10.2 und Urteil des Bundesverwaltungsgerichts E-6817/2013 vom 18. Dezember 2013, E. 6), und die entsprechende Prüfung - soweit notwendig - bereits bei der Prüfung der Gründe des Nichteintretens stattgefunden hat, dass das SEM nach dem Gesagten zu Recht in Anwendung von Art. 31a Abs. 1 Bst. b AsylG auf das Asylgesuch nicht eingetreten ist, dass die Beschwerde demnach abzuweisen und die Verfügung des SEM zu bestätigen ist, dass bei diesem Verfahrensausgang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Die Gerichtsschreiberin: Walter Stöckli Natasa Stankovic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