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E-797/2014 vom 28. Februar 2014</w:t>
      </w:r>
    </w:p>
    <w:p>
      <w:r>
        <w:t>Bundesverwaltungsgericht, 2014-02-28, FR</w:t>
      </w:r>
    </w:p>
    <w:p>
      <w:r>
        <w:rPr>
          <w:b/>
        </w:rPr>
        <w:t xml:space="preserve">Quelle: </w:t>
      </w:r>
      <w:r>
        <w:t>https://mcp.opencaselaw.ch/entscheid/bvger_E-797_2014</w:t>
      </w:r>
    </w:p>
    <w:p>
      <w:r>
        <w:t>FR: TAF E-797/2014 du 28 février 2014</w:t>
      </w:r>
    </w:p>
    <w:p>
      <w:r>
        <w:t>IT: TAF E-797/2014 del 28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E-797/2014 Arrêt du 28 février 2014 Composition François Badoud, juge unique, avec l'approbation de Sylvie Cossy, juge, Beata Jastrzebska, greffière. Parties A._______, né le (...), Sri Lanka, (...) recourant, contre Office fédéral des migrations (ODM), Quellenweg 6, 3003 Berne, autorité inférieure . Objet Asile (non-entrée en matière) et renvoi (Dublin) ; décision de l'ODM du 7 février 2014 / N (...). Vu la demande d'asile déposée en Suisse par A._______, en date du 15 janvier 2014, la décision du 7 février 2014, (notifiée le 12 février 2014), par laquelle l'ODM, se fondant sur l'art. 31a al. 1 let. b de la loi du 26 juin 1998 sur l'asile (LAsi, RS 142.31), n'est pas entré en matière sur cette demande d'asile, a prononcé le transfert de l'intéressé vers la France et constaté l'absence d'effet suspensif lié à un éventuel recours, le recours interjeté, le 14 février 2014, contre cette décision, la demande d'octroi de l'effet suspensif et de l'assistance judiciaire partielle dont il est assorti, la réception du dossier de première instance par le Tribunal administratif fédéral (ci-après : le Tribunal), le 20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(principe de l'unicité de la procédure d'asile),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28 novembre 2011, l'intéressé avait déposé une demande d'asile en France, qu'en juillet 2013, cette demande a été rejetée par la France, qu'en date du 30 janvier 2014, l'ODM a dès lors soumis aux autorités françaises compétentes, dans les délais fixés aux art. 23 par. 2 et 24 par. 2 du règlement Dublin III, une requête aux fins de reprise en charge, fondée sur l'art. 18 par. 1 point d du règlement Dublin III, que, le 6 février suivant, lesdites autorités ont expressément accepté de reprendre en charge le requérant, sur la base de cette même disposition, que la France est ainsi reconnue comme Etat responsable au sens du règlement Dublin III, que ce point n'est pas contesté, qu'il n'y a aucune sérieuse raison de croire qu'il existe, en France, des défaillances systémiques dans la procédure d'asile et des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ci-après : directive Procédure] directive n° 2013/33/UE du Parlement européen et du Conseil du 26 juin 2013 établissant des normes pour l'accueil des personnes demandant la protection internationale [refonte] [JO L 180/96 du 29.6.2013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 européenne des droits des l'homme [CourEDH] M.S.S. c. Belgique et Grèce du 21 janvier 2011, requête n° 30696/09), qu'invité à se déterminer sur un retour en France, le recourant n'a pas soulevé de tels grief, qu'il a uniquement fait valoir qu'il a entrepris, en Suisse, des démarches en vue de contracter mariage avec une Suissesse, qu'à l'appui, il a produit une lettre, datée du 24 janvier 2014, de l'Office de l'état civil de l'Est vaudois, à Vevey, qui lui communique les formalités administratives à accomplir en vue du mariage, que l'intéressé a expliqué avoir fait connaissance de sa fiancée à Paris, alors qu'elle passait des vacances chez son oncle, en février 2012, que depuis son arrivée en Suisse, le 2 janvier 2014, le recourant habite chez elle, qu'à ses yeux, son intention de se marier en Suisse constitue un obstacle à son transfert vers la France, lequel porterait atteinte au principe du respect de l'unité familiale, que, certes, le règlement Dublin III assure le respect de ce principe, qu'ainsi, il prévoit au chiffre 14 de son préambule que "conformément à la convention européenne de sauvegarde des droits de l'homme et des libertés fondamentales [...], le respect de la vie familiale devrait être une considération primordiale pour les Etats membres lors de [son] application [...]", que cette déclaration trouve sa concrétisation dans ses art. 7 à 11, 16 et 17 par. 2 et 20 par. 3, dont l'application permet de préserver l'unité familiale, que toutefois, applicables aux "demandeurs", c'est-à-dire aux ressortissants de pays tiers ou aux apatrides ayant présenté une demande de protection internationale sur laquelle il n'a pas encore été statué définitivement (cf. art. 2 let. c du règlement Dublin III), ces dispositions n'entrent pas en ligne de compte dans le cas d'espèce, qu'en effet, la demande d'asile de l'intéressé a d'ores et déjà été rejetée par la France, en juillet 2013, que reste ainsi à examiner si le transfert de l'intéressé vers la France est compatible avec l'art. 8 CEDH, que, sous réserve de circonstances particulières, les fiançailles ou le concubinage ne permettent pas d'invoquer le respect de la vie privée et familiale garanti par l'art. 8 CEDH,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 voir également arrêt du Tribunal fédéral 2C_207/2012 du 31 mai 2012 consid. 3.3), qu'en l'occurrence, le recourant étant entré en Suisse, le 2 janvier 2014, sa cohabitation avec sa fiancée n'est manifestement pas d'une durée suffisante pour qu'il puisse se prévaloir de la disposition précitée (cf. en ce sens arrêts du Tribunal fédéral 2C_206/2010 du 23 août 2010 consid. 2.3, 2C_733/2008 du 12 mars 2009 consid. 5.2), qu'en outre, nonobstant les démarches entreprises auprès de l'Office de l'état civil de Vevey, la célébration du mariage est en l'espèce loin d'être imminente, que l'argument invoqué n'est donc pas décisif, que cela étant, rien ne s'oppose à ce que les démarches en vue de son mariage soient effectuées depuis la France, qu'à ce sujet, le recourant n'a pas établi l'existence d'obstacles dirimants à la conclusion d'un mariage, en France, avec l'aide - si nécessaire - des représentations diplomatiques ou consulaires des pays concernés ni - le moment venu - au dépôt d'une demande d'autorisation d'entrée en Suisse, que dès lors, le transfert de l'intéressé en France n'est pas constitutif d'une violation de l'art. 8 CEDH et s'avère conforme aux engagements de la Suisse relevant du droit international,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