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E-7977/2024 vom 7. Januar 2025</w:t>
      </w:r>
    </w:p>
    <w:p>
      <w:r>
        <w:t>Bundesverwaltungsgericht, 2025-01-07, DE</w:t>
      </w:r>
    </w:p>
    <w:p>
      <w:r>
        <w:rPr>
          <w:b/>
        </w:rPr>
        <w:t xml:space="preserve">Quelle: </w:t>
      </w:r>
      <w:r>
        <w:t>https://mcp.opencaselaw.ch/entscheid/bvger_E-7977_2024</w:t>
      </w:r>
    </w:p>
    <w:p>
      <w:r>
        <w:t>FR: TAF E-7977/2024 du 7 janvier 2025</w:t>
      </w:r>
    </w:p>
    <w:p>
      <w:r>
        <w:t>IT: TAF E-7977/2024 del 7 gennaio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E-7977/2024 Urteil vom 7. Januar 2025 Besetzung Einzelrichter David R. Wenger, mit Zustimmung von Richterin Jeannine Scherrer-Bänziger; Gerichtsschreiber Lukas Rathgeber. Parteien A._______, geboren am (...), Kongo (Kinshasa), vertreten durch MLaw Alsaleh Mzahem, HEKS Rechtsschutz Bundesasylzentren, Beschwerdeführer, gegen Staatssekretariat für Migration (SEM), Quellenweg 6, 3003 Bern, Vorinstanz. Gegenstand Asyl und Wegweisung (beschleunigtes Verfahren); Verfügung des SEM vom 9. Dezember 2024. Das Bundesverwaltungsgericht stellt fest, dass der Beschwerdeführer am 6. November 2024 in der Schweiz um Asyl nachsuchte und dem Bundesasylzentrum Ostschweiz zugewiesen wurde, dass das SEM ihn am 29. November 2024 in Begleitung seiner zugewiesenen Rechtsvertretung vertieft zu seinen Asylgründen anhörte, dass er zu seiner Person erklärte, er sei kongolesischer Staatsangehöriger mukongischer Ethnie und stamme aus dem Quartier Mbandaka in Kinshasa wo er bis September 2017 gelebt habe, dass er anschliessend nach Lufu in Kongo Central gezogen sei, wo er in der Nähe der Grenze zu Angola mit Benzin gehandelt habe und als Schleuser aktiv gewesen sei, dass er seit dieser Zeit keinen Kontakt mehr zu seiner Grossmutter und seinen Geschwistern habe, welche die einzigen verbliebenen Familienangehörigen im Kongo seien und die Lebensumstände sehr schlecht gewesen seien, dass er zur Begründung seines Asylgesuchs im Wesentlichen die Verfolgung durch staatliche Behörden geltend macht, da er gezwungen worden sei beim gescheiterten Putschversuch von Christian Malanga am 19. Mai 2024 zu kämpfen, dass man ihn zusammen mit Freunden in Lufu angeworben habe um für eine von amerikanischen Personen betriebene NGO in Kinshasa zu arbeiten und dort eine Lehre absolvieren zu können, dass er sich mit seinen Freunden am 17. April 2024 wie gewünscht nach Lukala und mit einem Bus weiter nach Kinshasa begeben habe, wo er und die anderen Personen von Christian Malanga begrüsst und in einem Hotel untergebracht worden seien, dass es im Verlauf Streitigkeiten wegen Geld gegeben habe und alle für die NGO rekrutierten Personen im Hotel festgehalten und überwacht worden seien, wobei man ihnen die Handys abgenommen habe, dass er sowie alle weiteren Personen am Abend des 18. Mai 2024 gezwungen worden sei Militärkleidung anzuziehen und für Christian Malanga zu kämpfen, der die Regierung habe übernehmen wollen, dass der Putschversuch gescheitert sei und viele Personen, unter anderem zwei seiner Freunde sowie Christian Malanga selbst, ums Leben gekommen seien, dass er von Fischern gegen Bezahlung über den Fluss nach Brazzaville geflohen sei, wo er bei einem Freund von einem Bekannten für sechs Monate gelebt habe, dass ihm von dort eine direkte Ausreise in die Schweiz organisiert worden sei und er mit dem Pass und Visum einer Person namens Shadrak Mandenda mit einer ihm unbekannten Airline direkt in die Schweiz geflogen sei, dass der Beschwerdeführer weder Beweismittel noch Identitätsdokumente einreichte, dass der Rechtsvertretung alle relevanten Akten mit Entscheidentwurf am 5. Dezember 2024 übermittelt wurden und die Stellungnahme am 6. Dezember 2024 bei der Vorinstanz einging, dass die Vorinstanz mit Verfügung vom 9. Dezember 2024 die Flüchtlingseigenschaft des Beschwerdeführers verneinte, sein Asylgesuch ablehnte und die Wegweisung aus der Schweiz sowie den Vollzug derselben anordnete, dass der Beschwerdeführer mit Eingabe vom 18. Dezember 2024 gegen diese Verfügung beim Bundesverwaltungsgericht Beschwerde erhob, dass er beantragt, es sei die angefochtene Verfügung aufzuheben, es sei festzustellen, dass er die Flüchtlingseigenschaft erfülle und es sei ihm Asyl zu gewähren, eventualiter sei die Unzulässigkeit, allenfalls die Unzumutbarkeit des Wegweisungsvollzugs festzustellen und als Folge davon sei ihm von Amtes wegen die vorläufige Aufnahme zu gewähren, sub-eventualiter sei die Sache zur Neubeurteilung an die Vorinstanz zurückzuweisen, dass in prozessualer Hinsicht beantragt wird, es sei die unentgeltliche Prozessführung zu gewähren und auf die Erhebung eines Verfahrenskostenvorschusses zu verzichten, dass das Bundesverwaltungsgericht den Eingang der Beschwerde mit Schreiben vom 20. Dezember 2024 bestätigte, 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formeller Hinsicht eine Verletzung des Untersuchungsgrundsatzes gerügt wird, da das SEM es versäumt habe, den Sachverhalt vollständig zu erstellen, dass sich die Einwände in der Rechtsmittelschrift hierzu auf die Argumentation der Glaubhaftigkeitsprüfung der Vorinstanz beziehen und eine Verletzung von Art. 12 VwVG geltend gemacht wird, dass weiter der medizinische Sachverhalt ohne Arztzeugnisse nicht als vollständig erstellt gelten könne, dass diese Rügen vorab zu beurteilen sind, da sie geeignet sein könnten, eine Kassation der vorinstanzlichen Verfügung zu bewirken (vgl. BVGE 2013/34 E. 4.2), dass der Untersuchungsgrundsatz zu den allgemeinen Grundsätzen des Verwaltungs- und damit auch des Asylverfahrens gehört (Art. 12 VwVG i.V.m. Art. 6 AsylG) und demnach die Behörde von Amtes wegen für die richtige und vollständige Abklärung des rechtserheblichen Sachverhaltes zu sorgen hat, dass die Sachverhaltserstellung unvollständig ist,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Verwaltungsrechtspflege des Bundes, 3. Aufl. 2013, N. 1043). dass der Sachverhalt hier rechtsgenüglich erstellt wurde und eine Überweisung in das erweiterte Verfahren insofern nicht angezeigt war, dass die Frage, ob die vorinstanzliche Glaubhaftigkeitsprüfung zutreffend erfolgte in materieller Hinsicht zu prüfen sein wird, dass sich die vorinstanzliche Verfügung mit den gesundheitlichen Vorbringen des Beschwerdeführers auseinandersetzt und sich das SEM angesichts der geringfügigen gesundheitlichen Beschwerden nicht zu weiteren Abklärungen zum Gesundheitszustand veranlasst sehen musste, dass die Vorinstanz nachvollziehbar und im Einzelnen hinreichend differenziert aufgezeigt hat, von welchen Überlegungen sie sich hat leiten lassen und dass sie sich nicht mit allen Parteistandpunkten einlässlich auseinandersetzen und jedes einzelne Vorbringen ausdrücklich widerlegen muss (vgl. BGE 143 III 65 E. 5.2). dass die Feststellung des Sachverhalts auch sonst nicht zu beanstanden ist und dasselbe auch für die Begründungsdichte der angefochtenen Verfügung gilt, womit der Subeventualantrag der Rückweisung der Sache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Glaubhaftigkeit nicht stand und in Bezug auf die vorgetragenen wirtschaftlichen Gründe auf die fehlende flüchtlingsrechtliche Relevanz hinwies, dass auf Beschwerdeebene geltend gemacht wurde, die Glaubhaftigkeitsprüfung des SEM weise erhebliche Mängel auf und die Vorbringen des Beschwerdeführers seien insgesamt als konsistent, detailliert und glaubhaft zu beurteilen, dass das Gericht insgesamt und übereinstimmend mit der Vorinstanz zum Schluss kommt, dass es sich beim deponierten Verfolgungssachverhalt des Beschwerdeführers um ein Konstrukt handelt, dass auf die zutreffenden Erwägungen des SEM verwiesen werden kann, denen in der Beschwerde nichts Stichhaltiges entgegengesetzt wird, dass der Einwand, das SEM verwende vorwiegend «Plausibilitätsbehauptungen» an dieser Einschätzung nichts zu ändern vermag, da die als unplausibel bewerteten Vorbingen im Kontext der weiteren Argumentation des SEM betrachtet werden müssen, dass in der angefochtenen Verfügung denn auch zu Recht darauf hingewiesen wird, dass die Aussagen des Beschwerdeführers zudem auch stereotyp und detailarm sind, dass dem Beschwerdeführer in der Anhörung mehrfach die Gelegenheit geben wurde sich zu den Zweifeln an der Glaubhaftigkeit seiner Vorbringen zu äussern (vgl. SEM-Akten 16/12 mit Verweis auf F. 137 ff.), dass die Rechtsvertretung übersieht, dass die Vorbringen des Beschwerdeführers zu seiner Ausreise und dem Kontakt zu seiner Familie derart widersprüchlich und nicht nachvollziehbar sind, dass davon ausgegangen werden muss, dass es sich um konstruierte Vorbringen handelt (vgl. SEM-Akten 16/12 mit Verweis auf F 81ff., F30 ff. sowie F. 151 f.), dass die Einreise in die Schweiz mit dem Pass und Visum einer Drittperson bereits aufgrund der biometrischen Daten als äusserst unwahrscheinlich zu bezeichnen ist, dass es dem Beschwerdeführer somit nicht gelingt, die Flüchtlingseigenschaft nachzuweisen,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in Kongo (Kinshasa) keine landesweite Kriegs-, Bürgerkriegs- oder Gewaltsituation herrscht und der Wegweisungsvollzug nach Kinshasa in der Regel als zumutbar zu erachten ist (vgl. Referenzurteil BVGer E-731/2016 vom 20. Februar 2017 E. 7.3; jüngst bestätigt im Urteil BVGer E-2217/2024 vom 17. Mai 2024 E. 9.3.2 m.w.H.), dass der Beschwerdeführer gemäss Aktenlage nur geringfügige gesundheitliche Probleme hat, im erwerbsfähigen Alter ist sowie über mehrjährige Berufserfahrung verfügt, (vgl. SEM-Akten 12/21 F. 40 ff.), dass aufgrund der Aussage des Beschwerdeführers, dass er zukünftig seine Familie unterstützen wolle, davon auszugehen ist, dass er über ein soziales Netzwerk in seinem Heimatstaat verfügt und Kontakt herstellen kann (vgl. SEM-Akten 12/21 F. 151 f.),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