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E-794/2009 vom 29. Februar 2012</w:t>
      </w:r>
    </w:p>
    <w:p>
      <w:r>
        <w:t>Bundesverwaltungsgericht, 2012-02-29, DE</w:t>
      </w:r>
    </w:p>
    <w:p>
      <w:r>
        <w:rPr>
          <w:b/>
        </w:rPr>
        <w:t xml:space="preserve">Quelle: </w:t>
      </w:r>
      <w:r>
        <w:t>https://mcp.opencaselaw.ch/entscheid/bvger_E-794_2009</w:t>
      </w:r>
    </w:p>
    <w:p>
      <w:r>
        <w:t>FR: TAF E-794/2009 du 29 février 2012</w:t>
      </w:r>
    </w:p>
    <w:p>
      <w:r>
        <w:t>IT: TAF E-794/2009 del 29 febbraio 2012</w:t>
      </w:r>
    </w:p>
    <w:p>
      <w:pPr>
        <w:pStyle w:val="Heading2"/>
      </w:pPr>
      <w:r>
        <w:t>Regeste</w:t>
      </w:r>
    </w:p>
    <w:p>
      <w:r>
        <w:t>Asyl und Wegweisung</w:t>
      </w:r>
    </w:p>
    <w:p>
      <w:pPr>
        <w:pStyle w:val="Heading2"/>
      </w:pPr>
      <w:r>
        <w:t>Erwägungen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10.Bei diesem Ausgang des Verfahrens wären dem Beschwerdeführer die Verfahrenskosten aufzuerlegen (Art. 63 Abs. 1 VwVG). Da ihm mit Zwischenverfügung vom 27. Dezember 2007 die unentgeltliche Rechtspflege gemäss Art. 65 Abs. 1 VwVG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