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E-7946/2010 vom 18. November 2010</w:t>
      </w:r>
    </w:p>
    <w:p>
      <w:r>
        <w:t>Bundesverwaltungsgericht, 2010-11-18, FR</w:t>
      </w:r>
    </w:p>
    <w:p>
      <w:r>
        <w:rPr>
          <w:b/>
        </w:rPr>
        <w:t xml:space="preserve">Quelle: </w:t>
      </w:r>
      <w:r>
        <w:t>https://mcp.opencaselaw.ch/entscheid/bvger_E-7946_2010</w:t>
      </w:r>
    </w:p>
    <w:p>
      <w:r>
        <w:t>FR: TAF E-7946/2010 du 18 novembre 2010</w:t>
      </w:r>
    </w:p>
    <w:p>
      <w:r>
        <w:t>IT: TAF E-7946/2010 del 18 novembre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E-7946/2010 {T 0/2} Arrêt du 18 novembre 2010 Composition François Badoud, juge unique, avec l'approbation de Blaise Pagan, juge ; Antoine Willa, greffier. Parties A._______, né le (...), Congo (Kinshasa), recourant, contre Office fédéral des migrations (ODM), Quellenweg 6, 3003 Berne, autorité inférieure. Objet Asile et renvoi (réexamen) ; décision de l'ODM du 13 octobre 2010 / N (...). Vu la demande de réexamen en matière d'asile et de renvoi déposée par A._______ en date du 29 juillet 2010, la décision du 13 octobre 2010, par laquelle l'ODM a rejeté la demande, le recours du 13 novembre 2010, formé par le recourant contre cette décision, dans lequel il a conclu à l'octroi de l'asile, subsidiairement au prononcé d'une admission provisoire, et a requis l'effet suspensif,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1 LAsi) prescrits par la loi, le recours est recevable, que le réexamen d'une décision entrée en force suppose que soient allégués des motifs survenus depuis le prononcé de cette décision et de nature à entraîner une appréciation nouvelle et différente, qu'en l'espèce, la demande de réexamen se base sur trois documents censés émaner de la police de Kinshasa, à savoir une convocation du 12 janvier 2010, un mandat d'amener du 14 janvier et un avis de recherche du 20 mars suivant, qu'il apparaît toutefois que ces pièces ne sont pas des originaux, mais des tirages en couleur, comme l'indique clairement un examen attentif, et comme le confirme le fait qu'un jeu identique de document a été produit devant l'ODM, puis en annexe au recours, qu'en outre, la signature apposée sur les trois pièces est systémati-quement à l'envers, et que celle qui se trouve sur le mandant d'amener est de plus tronquée à la suite d'une copie imparfaitement réalisée, que de plus, la mention fantaisiste "police des polices" portée sur la convocation du 12 janvier 2010 montre bien que le document est une fabrication, qu'enfin, l'avis de recherche indique que l'intéressé s'est évadé le 3 mars 2010, alors qu'il se trouve en Suisse depuis 2002, qu'en conséquence, aucun de ces documents n'ayant une valeur probatoire quelconque, le recours ne peut qu'être rejeté, que l'intéressé a également fait valoir ses projets de mariage avec une compatriote admise provisoirement en Suisse pour remettre en cause l'exécution du renvoi, que le Tribunal ne peut prendre en considération ce motif, jamais soulevé devant l'autorité de première instance, qu'il n'existe cependant aucun indice que les intéressés vivent aujourd'hui dans une communauté conjugale ou assimilée, que le recours s'avérant manifestement infondé, il est rejeté dans une procédure à juge unique, avec l'approbation d'un second juge (art. 111 let. e LAsi), que la requête d'effet suspensif se trouve dès lors sans objet,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y a lieu, en application de l'art. 10 al. 4 LAsi, de confisquer les trois documents joints au recours, manifestement falsifiés, (dispositif page suivante) le Tribunal administratif fédéral prononce : 1. Le recours est rejeté. 2. Les frais de procédure, d'un montant de Fr. 1200.-, sont mis à la charge du recourant. Ce montant doit être versé sur le compte du Tribunal dans les 30 jours dès l'expédition du présent arrêt. 3. Les trois pièces produites avec le recours sont confisquées. 4. Le présent arrêt est adressé au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