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E-7943/2016 vom 30. Dezember 2016</w:t>
      </w:r>
    </w:p>
    <w:p>
      <w:r>
        <w:t>Bundesverwaltungsgericht, 2016-12-30, FR</w:t>
      </w:r>
    </w:p>
    <w:p>
      <w:r>
        <w:rPr>
          <w:b/>
        </w:rPr>
        <w:t xml:space="preserve">Quelle: </w:t>
      </w:r>
      <w:r>
        <w:t>https://mcp.opencaselaw.ch/entscheid/bvger_E-7943_2016</w:t>
      </w:r>
    </w:p>
    <w:p>
      <w:r>
        <w:t>FR: TAF E-7943/2016 du 30 décembre 2016</w:t>
      </w:r>
    </w:p>
    <w:p>
      <w:r>
        <w:t>IT: TAF E-7943/2016 del 30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E-7943/2016 Arrêt du 30 décembre 2016 Composition Sylvie Cossy, juge unique, avec l'approbation de Christa Luterbacher, juge ; Annick Mbia, greffière. Parties A._______, né le (...), Syrie, recourant, contre Secrétariat d'Etat aux migrations (SEM), Quellenweg 6, 3003 Berne, autorité inférieure. Objet Asile (non-entrée en matière / procédure Dublin) et renvoi ; décision du SEM du 12 décembre 2016 / N (...). Vu la demande d'asile déposée en Suisse par A._______, le 22 septembre 2016, les investigations entreprises, le 23 septembre 2016, par le Secrétariat d'Etat aux Migrations (ci-après : SEM) sur la base d'une comparaison dactyloscopique avec l'unité centrale du système « Eurodac », dont il ressort que les empreintes digitales de l'intéressé ont été relevées en Italie, le 13 septembre 2016, le procès-verbal de l'audition sur ses données personnelles du 3 octobre 2016, au cours de laquelle le droit d'être entendu sur son éventuel transfert en Italie lui a été accordé, la requête aux fins de prise en charge, introduite en application de l'art. 13 par. 1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adressée par le SEM à l'autorité italienne compétente, le 11 octobre 2016, la décision du 12 décembre 2016, notifiée le 19 décembre 2016, par laquelle le SEM, se fondant sur l'art. 31a al. 1 let. b LAsi (RS 142.31), n'est pas entré en matière sur la demande d'asile de l'intéressé, a prononcé son transfert vers l'Italie et a ordonné l'exécution de cette mesure, constatant l'absence d'effet suspensif à un éventuel recours, le recours interjeté, le 22 décembre 2016, contre cette décision, concluant à son annulation et à l'entrée en matière sur la demande d'asile, la demande d'assistance judiciaire totale, dont il est assorti, la réception du dossier de première instance par le Tribunal administratif fédéral (ci-après: le Tribunal), le 28 décembre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par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[RS 142.311, OA 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 take charge »),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 RS 0.101) ou d'autres engagements de la Suisse, qu'il peut également entrer en matière sur une demande, en application de l'art. 17 par. 1 du règlement Dublin III et de l'art. 29a al. 3 OA 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a cet égard d'un pouvoir d'appréciation qu'il est tenu d'exercer conformément à la loi (ATAF 2015/9 consid. 6-8), qu'en l'occurrence, les investigations entreprises, le 23 septembre 2016, par le SEM ont révélé, après consultation de l'unité centrale du système européen «Eurodac», que les empreintes digitales de l'intéressé ont été relevées en Italie, le 13 septembre 2016, qu'en date du 11 octobre 2016, le SEM a dès lors soumis aux autorités italiennes compétentes, dans les délais fixés à l'art. 21 par. 1 du règlement Dublin III, une requête aux fins de prise en charge, fondée sur l'art. 13 par. 1 du règlement Dublin III, que, n'ayant pas répondu à cette demande dans les délais prévus par l'art. 22 par. 1 du règlement Dublin III, l'Italie est réputée l'avoir acceptée et, partant, avoir reconnu sa compétence pour traiter la demande d'asile de l'intéressé (art. 22 par. 7), que le recourant conteste la compétence de l'Italie au motif qu'il a un frère en Suisse, dont il a besoin pour s'intégrer, et qu'il n'a jamais voulu déposer une demande d'asile en Italie, où il n'a séjourné que quelques jours, qu'un frère n'est pas un membre de la famille au sens de l'art. 2 let. g du règlement Dublin III, de sorte que le SEM n'a, à raison, pas appliqué l'art. 9 dudit règlement au recourant, que le critère déterminant est le franchissement illégal de la frontière de l'Italie, non qu'il n'y soit demeuré que quelques jours, que, de surcroît, le règlement Dublin III ne permet pas aux demandeurs d'asile de choisir l'Etat membre offrant, à leur avis, les meilleures conditions d'accueil comme Etat responsable de l'examen de leur demande d'asile (ATAF 2010/45 consid. 8.3), que le Tribunal doit encore examiner si l'art. 16 du règlement Dublin III est applicable en l'espèce, que cette disposition, bien que placée dans le chapitre IV du règlement Dublin III, doit également être considérée comme un critère de détermination de l'Etat responsable (Filzwieser/Sprung, Dublin III-Verordnung, Das Europäische Asylzuständigkeitssystem, état au 1er février 2014, Vienne 2014, pt 4 sur l'art. 16 ; également les articles 7 par. 3 et 17 par. 2 du règlement Dublin III, qui comptent l'art. 16 du règlement Dublin III parmi les critères), que, selon l'art. 16 par. 1,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qu'il ne ressort pas du dossier que le recourant est dans un tel lien de dépendance par rapport à son frère résidant en Suisse, que les lettres annexées au recours ne modifient en rien cette appréciation, qu'ainsi, les conditions d'application l'art. 16 par. 1 du règlement Dublin III ne sont pas remplies, que l'Italie demeure l'Etat responsable du traitement de la demande d'asile du recourant, que celui-ci fait valoir qu'en cas de transfert en Italie, il ne pourra pas subvenir à ses besoins et sera exposé à devoir vivre durablement en dessous du minimum vital, dans des conditions indignes de la personne humaine, faute de garanties d'accès aux conditions minimales d'existence, qu'il se réfère au rapport de l'Organisation suisse d'aide aux réfugiés ([OSAR] : « Conditions d'accueil en Italie, A propos de la situation actuelle des requérant-e-s d'asile et des bénéficiaires d'une protection, en particulier de celles et ceux de retour en Italie dans le cadre de Dublin », 16 août 2016), que l'Italie est liée à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 certes, il est notoire que les autorités italiennes connaissent, depuis 2011, de sérieux problèmes quant à leur capacité d'accueil des requérants d'asile, qui peuvent être confrontés à d'importantes difficultés sur le plan de l'hébergement, des conditions de vie, voire de l'accès aux soins médicaux (voir notamment le rapport de l'OSAR précité),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du 4 novembre 2014, requête n° 29217/12 § 114 et 115, et Mohammed Hussein c. Pays Bas et Italie du 2 avril 2013, requête n° 27725/10), que l'arrêt de la CourEDH Amadou c. Grèce du 4 février 2016, requête n° 377991/11, cité par le recourant, concerne la situation prévalant en Grèce, non en Italie, que la CourEDH a confirmé que la structure et la situation générale pour l'accueil des demandeurs d'asile en Italie ne peuvent pas, en soi, être considérées comme des obstacles empêchant le renvoi de tout demandeur vers ce pays (décision sur la recevabilité N.A et autres c. Danemark du 28 juin 2016, 15636/16, par. 27 ;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réel et avéré (arrêt de la CourEDH Tarakhel c. Suisse précité, par. 104), qu'il y a d'abord lieu de relever que le recourant n'appartient pas à un groupe vulnérable tel que visé par l'arrêt Tarakhel c. Suisse, que, dans le cas particulier, l'intéressé n'a pas démontré l'existence d'un risque concret que les autorités italiennes refuseraient de le prendre en charge et de mener à terme l'examen de sa demande de protection, en violation de la directive Procédure, qu'il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n'ayant pas déposé de demande d'asile en Italie, il n'a pas donné la possibilité aux autorités de cet Etat d'examiner son cas et de lui accorder un éventuel soutien, qu'interrogé spécifiquement sur l'éventualité de son transfert, le recourant a au contraire dit avoir choisi de partir par ses propres moyens plutôt qu'être emmené en bus dans un centre, que, dans ces conditions, il ne peut reprocher aux autorités italiennes de ne pas l'avoir pris en charge, que, s'agissant de la présence de son frère en Suisse, le recourant ne peut pas se prévaloir de l'art. 8 CEDH, les relations entre frères n'étant pas protégés par cette disposition, que la protection de la vie familiale au sens de l'art. 8 par 1 CEDH vise principalement les relations concernant la famille dite nucléaire, soit celles existant entre époux ainsi qu'entre parents et enfants mineurs vivant en ménage commun (ATAF 2012/4 consid. 4.3.et 4.4, ATAF 2008/47 consid. 4.1 ; ATF 137 I 113 consid. 6.1 et ATF 135 I 143 consid. 1.3.2), que cette règle ne peut être invoquée pour protéger d'autres liens familiaux ou de parenté qu'à la condition que l'étranger concerné se trouve en Suisse dans un rapport de dépendance particulier, dépassant les liens affectifs ordinaires, vis-à-vis de la personne établie en Suisse (arrêt du Tribunal D-2265/2016 du 10 mai 2016, p. 11 et la réf. cit.), que, comme mentionné précédemment, le recourant n'a pas fait valoir un tel lien de dépendance avec son frère résidant en Suisse, que, dans ces conditions, le transfert du recourant en Italie n'est pas contraire aux obligations de la Suisse découlant des art. 3 et 8 CEDH, qu'il y a encore lieu d'examiner si le SEM a exercé correctement son pouvoir d'appréciation, en relation avec la clause humanitaire au sens de l'art. 29a al. 3 OA 1, que, dans son recours, le recourant fait valoir qu'il a droit à un recours effectif au sens de l'art. 27 par. 1 du règlement Dublin III, soit à un examen complet et sérieux de ses arguments, qu'il se réfère à l'arrêt de la CJUE du 7 juin 2016 C-63/15 Ghezelbash, que cet arrêt traite de la possibilité d'invoquer, dans le cadre d'un recours contre une décision de transfert, l'application erronée d'un critère de responsabilité énoncé au chapitre III du règlement Dublin III, que le recourant ne fait pas valoir l'application erronée d'un critère de responsabilité, mais la prise en considération, au stade du recours, de sa situation dans le cadre de l'application de l'art. 17 du règlement Dublin III en lien avec l'art. 29a al. 3 OA 1, que s'agissant de l'application de la clause de souveraineté du règlement Dublin III en lien avec l'art. 29a al. 3 OA 1, seul le SEM dispose d'un réel pouvoir de statuer en opportunité (ATAF 2015/9 consid. 7.6), que le Tribunal ne peut plus substituer son appréciation à celle du SEM, son contrôle étant limité à vérifier s'il a exercé son pouvoir d'examen et s'il l'a fait selon des critères objectifs et transparents, dans le respect des principes constitutionnels que sont le droit d'être entendu, l'égalité de traitement et la proportionnalité (ATAF 2015/9 consid. 8), que ni l'arrêt de la CJUE précité ni la jurisprudence du Tribunal ne permettent d'inférer que la restriction du pouvoir de cognition du Tribunal serait incompatible avec l'art. 27 du règlement Dublin III (en ce sens arrêt du TAF D-4601/2016 du 16 août 2016 p. 11), qu'en l'espèce et au vu des pièces au dossier, le Tribunal constate que le SEM a exercé correctement son pouvoir d'appréciation, qu'il a notamment dûment motivé sa décision et n'a pas fait preuve d'arbitraire dans son appréciation ni violé le principe de la proportionnalité ou d'égalité de traitement, qu'ainsi la décision entreprise est conforme au droit fédéral, que, 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d'une seconde juge (art. 111 let. e LAsi), qu'il est renoncé à un échange d'écritures, le présent arrêt n'étant motivé que sommairement (art. 111a al. 1 et 2 LAsi), que les conclusions du recours étant d'emblée vouées à l'échec, la demande tendant à l'octroi de l'assistance judiciaire totale est rejetée, l'une des conditions cumulatives de l'art. 65 al. 1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présidente du collège : La greffière : Sylvie Cossy Annick Mbia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