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E-7941/2015 vom 15. Dezember 2015</w:t>
      </w:r>
    </w:p>
    <w:p>
      <w:r>
        <w:t>Bundesverwaltungsgericht, 2015-12-15, DE</w:t>
      </w:r>
    </w:p>
    <w:p>
      <w:r>
        <w:rPr>
          <w:b/>
        </w:rPr>
        <w:t xml:space="preserve">Quelle: </w:t>
      </w:r>
      <w:r>
        <w:t>https://mcp.opencaselaw.ch/entscheid/bvger_E-7941_2015</w:t>
      </w:r>
    </w:p>
    <w:p>
      <w:r>
        <w:t>FR: TAF E-7941/2015 du 15 décembre 2015</w:t>
      </w:r>
    </w:p>
    <w:p>
      <w:r>
        <w:t>IT: TAF E-7941/2015 del 15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E-7941/2015 Urteil vom 15. Dezember 2015 Besetzung Einzelrichterin Muriel Beck Kadima, mit Zustimmung von Richter Walter Lang; Gerichtsschreiberin Patricia Petermann Loewe. Parteien A._______, geboren am (...), und dessen Ehefrau B._______, geboren am (...), Russland, c/o Migrationsdienst des Kantons Bern, (...), Beschwerdeführende, gegen Staatssekretariat für Migration (SEM), Quellenweg 6, 3003 Bern, Vorinstanz. Gegenstand Nichteintreten auf Asylgesuch und Wegweisung nach Finnland (Dublin-Verfahren); Verfügung des SEM vom 23. November 2015 / N (...). Das Bundesverwaltungsgericht stellt fest, dass die aus C._______ (nordwestrussische Republik D._______) stammenden Beschwerdeführenden am 11. Oktober 2015 in die Schweiz eingereist seien (A3 S. 10; A4 S. 10) und am 19. Oktober 2015 hier um Asyl nachsuchten, dass sie am 26. beziehungsweise 28. Oktober 2015 im Empfangs- und Verfahrenszentrum (EVZ) Vallorbe vom SEM zu ihrer Person, ihrem Reiseweg und Gesuchsgründen summarisch befragt wurden, wobei ihnen auch das rechtliche Gehör zu einer allfälligen Überstellung nach Finnland gewährt wurde, dass das SEM mit Verfügung vom 23. November 2015 - eröffnet am 30. November 2015 - in Anwendung von Art. 31a Abs. 1 Bst. b AsylG auf die Asylgesuche nicht eintrat, die Wegweisung aus der Schweiz nach Finnland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7. Dezember 2015 gegen diesen Entscheid beim Bundesverwaltungsgericht Beschwerde erhoben und dabei implizit beantragten, auf das Verfahren sei einzutreten und sie seien als Flüchtlinge anzuerkennen, dass in prozessrechtlicher Hinsicht sinngemäss die Gewährung der unentgeltlichen Rechtspflege sowie der Verzicht auf die Erhebung eines Kostenvorschusses beantragt wurden, dass die vorinstanzlichen Akten am 9. Dezember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auch die Rügen über die unmenschliche Behandlung der Beschwerdeführenden in der Schweiz nicht Gegenstand des vorliegenden Verfahrens sind,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 wie das vorliegende - die in Kapitel III (Art. 8-15 Dublin-III-VO) genannten Kriterien in der dort aufgeführten Rangfolge (Prinzip der Hierarchie der Zuständigkeitskriterien; Art. 7 Abs. 1 Dublin-III-VO) anzuwenden sind, und dabei von der Situation in demjenigen Zeitpunkt auszugehen ist, in dem der Asylsuchende erstmals einen Antrag in einem Mitgliedstaat gestellt hat (Art. 7 Abs. 2 Dublin-III-VO; vgl. BVGE 2012/4 E. 3.2; Filzwieser/Sprung, Dublin III-Verordnung, Stand 1.2.2014, K4 zu Art. 7), dass der nach dieser Verordnung zuständige Mitgliedstaat verpflichtet ist, einen Antragsteller, der in einem anderen Mitgliedstaat einen Antrag gestellt hat, nach Massgabe der Art. 21, Art. 22 und Art. 29 Dublin-III-VO aufzunehmen (Art. 18 Abs. 1 Bst. a Dublin-III-VO), dass sich in den Reispässen der Russischen Föderation von A._______ (No. [...], ausgestellt am [...] 2011) und B._______ (No. [...], ausgestellt am [...] 2011) je ein Schengen-Visum des finnischen Generalkonsulats in St. Petersburg (No. [...] und No. [...], gültig vom (...) 2015 bis (...) 2016) befanden, dass der Beschwerdeführer anlässlich seiner Befragung vom 26. Oktober 2015 ausführte, dass sie ihre Asylgesuche in der Schweiz eingereicht hätten, weshalb dieses Land - nicht Finnland - für die Verfahren zuständig sei (A3 S. 12), dass die Beschwerdeführerin anlässlich ihrer Befragung vom 28. Oktober 2015 zum Ausdruck brachte, wegen den klimatischen Verhältnissen nicht nach Finnland gehen zu wollen (A4 S. 11), dass gemäss Art. 12 Abs. 2 Dublin-III-VO der Mitgliedstaat für die Prüfung des Antrags auf internationalen Schutz zuständig ist, der das (noch gültige) Visum erteilt hat, dass das SEM gestützt auf Art. 12 Abs. 2 Dublin-III-VO die finnischen Behörden am 6. November 2015 um Aufnahme der Beschwerdeführenden ersuchte, dass die finnischen Behörden diesem Gesuch um Übernahme am 23. November 2015 zustimmten, dass die Zuständigkeit Finnlands somit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es keine wesentlichen Gründe für die Annahme gibt, das Asylverfahren und die Aufnahmebedingungen für Antragsteller in Finnland würden systemische Schwachstellen aufweisen, die eine Gefahr einer unmenschlichen oder entwürdigenden Behandlung im Sinne von Art. 4 EU-Grundrechtecharta mit sich bringen,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die Beschwerdeführenden insbesondere mit ihren gesundheitlichen Vorbringen implizit die Anwendung der Ermessensklausel von Art. 17 Abs. 1 Dublin-III-VO respektive der - das Selbsteintrittsrecht im Landesrecht konkretisierenden - Bestimmung von Art. 29a Abs. 3 der Asylverordnung 1 vom 11. August 1999 (AsylV 1) forderten, gemäss welcher das SEM das Asylgesuch "aus humanitären Gründen" auch dann behandeln kann, wenn dafür gemäss Dublin-III-VO ein anderer Staat zuständig wäre, dass Finnland Signatarstaat der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Beschwerdeführenden kein konkretes und ernsthaftes Risiko dargetan haben, die finnischen Behörden würden sich weigern sie aufzunehmen und ihren Antrag auf internationalen Schutz unter Einhaltung der Regeln der Verfahrensrichtlinie zu prüfen, dass den Akten auch keine Gründe für die Annahme zu entnehmen sind, Finnland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Finnland würde ihnen dauerhaft die ihnen gemäss Aufnahmerichtlinie zustehenden minimalen Lebensbedingungen vorenthalten, und sie sich bei einer vorübergehenden Einschränkung im Übrigen nötigenfalls an die finnischen Behörden wenden und die ihnen zustehenden Aufnahmebedingungen auf dem Rechtsweg einfordern könnten (vgl. Art. 26 Aufnahmerichtlinie), dass sich die Beschwerdeführenden auf ihren Gesundheitszustand berufen, der einer Überstellung entgegenstehe, dass die sich im Rollstuhl befindende Beschwerdeführerin an diversen Gebrechen leide (Diabetes, Grauer Star, Bluthochdruck etc.) und daher auf eine hohe Anzahl von Medikamenten angewiesen sei (A4 S. 11 f.), dass die Beschwerdeführenden damit implizit geltend machen, die Überstellung nach Finnland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Beschwerdeführenden nicht zutrifft, da die Leiden der Beschwerdeführerin behandelbar sind, dass es im Übrigen allgemein bekannt ist, dass Finnland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finnischen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Finnland angeordnet hat (Art. 32 Bst. a AsylV 1), dass unter diesen Umständen allfällige Vollzugshindernisse gemäss Art. 83 Abs. 3 und Abs. 4 AuG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mit der Beschwerde sinngemäss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VGKE) den Beschwerdeführenden aufzuerlegen sind (Art. 63 Abs. 1 VwVG), dass das sinngemässe Gesuch um unentgeltliche Rechtsverbeiständung im Sinne von Art. 65 Abs. 2 VwVG mangels Erfüllens der Voraussetzungen von Art. 65 Abs. 1 VwVG ebenfalls abzuweisen ist. Demnach erkennt das Bundesverwaltungsgericht: 1. Die Beschwerde wird abgewiesen, soweit darauf eingetreten wird. 2. Das Gesuch um Gewährung der unentgeltlichen Rechtspflege wird abgewiesen. 3. Die Verfahrenskosten von Fr. 600.- werden den Beschwerdeführenden auferlegt. Dieser Betrag ist innert 30 Tagen ab Versand des Urteils zugunsten der Gerichtskasse zu überweisen. 4. Die mit dem Vollzug der angefochtenen Verfügung beauftragten Behörden werden angewiesen, die finnischen Behörden vorgängig in geeigneter Weise über die spezifischen medizinischen Umstände zu informieren. 5. Dieses Urteil geht an die Beschwerdeführenden,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