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E-7940/2016 vom 28. Dezember 2016</w:t>
      </w:r>
    </w:p>
    <w:p>
      <w:r>
        <w:t>Bundesverwaltungsgericht, 2016-12-28, FR</w:t>
      </w:r>
    </w:p>
    <w:p>
      <w:r>
        <w:rPr>
          <w:b/>
        </w:rPr>
        <w:t xml:space="preserve">Quelle: </w:t>
      </w:r>
      <w:r>
        <w:t>https://mcp.opencaselaw.ch/entscheid/bvger_E-7940_2016</w:t>
      </w:r>
    </w:p>
    <w:p>
      <w:r>
        <w:t>FR: TAF E-7940/2016 du 28 décembre 2016</w:t>
      </w:r>
    </w:p>
    <w:p>
      <w:r>
        <w:t>IT: TAF E-7940/2016 del 28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E-7940/2016 Arrêt du 28 décembre 2016 Composition Sylvie Cossy, juge unique, avec l'approbation de Christa Luterbacher, juge ; Camilla Mariéthoz Wyssen, greffière. Parties A._______, née le (...), agissant pour elle-même et ses enfants, B._______, né le (...), et C._______, né le (...), Russie, recourants, contre Secrétariat d'Etat aux migrations (SEM), Quellenweg 6, 3003 Berne, autorité inférieure. Objet Asile (non-entrée en matière / procédure Dublin) et renvoi ; décision du SEM du 14 décembre 2016 / N (...). Vu la demande d'asile déposée en Suisse par A._______, pour elle-même et ses enfants, en date du 10 septembre 2016, le procès-verbal de son audition au Centre d'enregistrement et de procédure (CEP) d'Altstätten, du 15 septembre 2016, la décision du 14 décembre 2016, notifiée cinq jours plus tard à l'intéressée, par laquelle le SEM, se fondant sur l'art. 31a al. 1 let. b LAsi (RS 142.31), n'est pas entré en matière sur sa demande d'asile, a prononcé son transfert vers l'Estonie et a ordonné l'exécution de cette mesure, constatant l'absence d'effet suspensif à un éventuel recours, le recours interjeté, le 22 décembre 2016, contre cette décision, assorti de demandes d'octroi de l'effet suspensif ("restitution de l'effet suspensif"), de dispense du paiement de l'avance des frais de procédure et d'assistance judiciaire partielle, la réception du dossier de première instance par le Tribunal administratif fédéral (ci-après: le Tribunal), le 26 décembre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l'intéressée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 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la procédure de détermination de l'Etat responsable est engagée, aussitôt qu'une demande d'asile a été déposée pour la première fois dans un Etat membre (cf. art. 20 par. 1 du règlement Dublin III), que dans une procédure de prise en charge (anglais: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take back), il n'y a en principe aucun nouvel examen de la compétence selon le chapitre III (cf. ATAF 2012/4 consid. 3.2.1, et réf. citées), que, selon l'art. 18 par. 1 let. a du règlement Dublin III, l'Etat responsable de l'examen d'une demande de protection internationale en vertu du règlement est tenu de prendre en charge - dans les conditions prévues aux art. 21, 22 et 29 - le demandeur qui a introduit une demande dans un autre Etat membre,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lors de son audition du 15 septembre 2016, la recourante a déclaré qu'elle et ses enfants s'étaient rendus de D._______ à Tallin en bus et que, de là, ils avaient gagné Zurich en avion, le (...) septembre 2016, en faisant escale à E._______, qu'elle a déposé son passeport russe lors de son arrivée en Suisse, que celui-ci est muni d'un visa Schengen de type C délivré par les autorités estoniennes, valable du (...) août 2016 au (...) septembre 2017, que les passeports des enfants contiennent le même visa, valable du (...) septembre 2016 au (...) septembre 2017, qu'en date du 17 octobre 2016, le SEM, pour vérifier l'authenticité de ces documents, a requis, conformément à l'art. 34 du règlement Dublin III, des informations des autorités estoniennes, que celles-ci ont confirmé, le 18 novembre suivant, avoir délivré aux intéressés des visas Schengen, valables aux dates précitées, ajoutant que les intéressés étaient entrés sur leur territoire en date du (...) septembre 2016, que, le 28 novembre 2016, le SEM a dès lors soumis aux autorités estoniennes compétentes, dans les délais fixés à l'art. 21 par. 1 du règlement Dublin III, une requête aux fins de prise en charge des recourants, fondée sur l'art. 12 par. 2 du règlement Dublin III (visa en cours de validité), que, le 13 décembre 2016, lesdites autorités ont expressément accepté cette requête, sur la base de cette même disposition, que l'Estonie a ainsi reconnu sa compétence pour traiter la demande d'asile de l'intéressée, point qui n'est d'ailleurs pas contesté, qu'il n'y a aucune sérieuse raison de croire qu'il existe, en Estonie,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l'Estonie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la recourante n'a pas démontré ni même allégué l'existence d'un risque concret que les autorités estoniennes refuseraient de la prendre en charge et d'examiner sa demande de protection, en violation de la directive "Procédure", qu'en outre, elle n'a fourni aucun élément concret susceptible de démontrer que l'Estonie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 qu'entendue, lors de son audition au CEP, sur ses objections à un éventuel transfert en Estonie, la recourante a uniquement fait valoir qu'elle ne voulait pas s'y rendre car les fonctionnaires de ce pays avaient des préjugés à l'égard des requérants d'asile russes, lesquels étaient systématiquement considérés comme des citoyens de seconde zone (cf. audition du 15 septembre 2016, ch. 8.01, p. 8), que cela dit, les motifs allégués ne sont que de simples affirmations et ne reposent sur aucun fondement concret et sérieux, l'intéressée, qui n'a pas déposé de demande de protection en Estonie, n'ayant pas démontré que les autorités d'asile de cet Etat auraient refusé ou refuseraient d'examiner sa demande, qu'au stade du recours, la recourante fait pour la première fois valoir craindre pour sa sécurité et celle de ses enfants en cas de transfert en Estonie, où vivrait la mère de son époux, lequel se serait montré violent à son égard et lui en voudrait d'avoir quitté la Russie, qu'outre le fait qu'il s'agit de pures allégations de l'intéressée, non étayées et avancées tardivement, force est de constater que celles-ci ne démontrent en rien qu'un transfert en Estonie serait de nature à l'exposer à des traitements prohibés, qu'en effet, il appartiendrait, le cas échéant, à la recourante de s'adresser aux autorités estoniennes compétentes pour leur exposer les motifs de sa demande de protection, d'une part, et les éventuels indices de menaces concrètes à son encontre, d'autre part, que l'Estonie est en mesure de lui accorder une protection adéquate, que l'intéressée expose également de manière inédite dans son recours qu'elle craint de faire l'objet de représailles en raison de son activité passée de journaliste, qu'ayant "travaillé pour les hommes d'Etat précédents", "le nouveau régime" pourrait lui en vouloir pour des "articles publiés en son temps" (cf. p. 4 du mémoire de recours), que particulièrement floues, dépourvues de tout détail concret et en rien démontrées, ces allégations semblent avoir été avancées pour les seuls besoins de la cause, que si l'intéressée avait réellement des craintes sérieuses en Estonie liées à une activité professionnelle passée, comme elle l'affirme, elle n'aurait pas manqué d'en parler, au moins brièvement, lors de son audition devant le SEM, lorsque lui a été donnée la possibilité de s'exprimer sur les obstacles susceptibles de s'opposer à son transfert, ce qu'elle n'a cependant pas fait, qu'au vu de ce qui précède, le transfert de la recourante et de ses enfants ne heurte pas l'art. 3 CEDH ou d'autres engagements de droit international de la Suisse et s'avère licite,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partant, le fait que la recourante ait exprimé le souhait que sa demande de protection soit traitée par la Suisse (cf. audition précitée, ch. 8.01 et 9.01, p. 8 s.), n'est pas pertinent, que l'intéressée fait finalement valoir des problèmes de santé, qu'à cet égard, le dossier révèle que la recourante, qui a bénéficié d'un accompagnement médical depuis son arrivée en Suisse, souffre en particulier de douleurs chroniques au niveau des vertèbres et d'arthralgies fluctuantes depuis de nombreuses années (cf. rapports médicaux des 14 octobre et 1er novembre 2016), que même si ces maladies nécessitent des traitements réguliers, elles n'apparaissent pas être d'une gravité ou d'une spécificité telles qu'elles ne pourraient pas être soignées en Estonie (cf. notamment arrêt du TAF E-8079/2015 du 16 avril 2016, consid. 4.3.2 et réf. cit.), qu'il en va de même des problèmes respiratoires (asthme bronchique et rhinite chronique) rencontrés par les enfants de la recourante à leur arrivée en Suisse, que l'Estonie est à même de prendre en charge ce type d'affections et celles qui y sont liées, que, comme déjà dit, n'ayant pas déposé de demande d'asile dans ce pays, la recourante n'a pas donné la possibilité aux autorités estoniennes d'examiner son cas et de lui accorder un éventuel soutien, qu'il lui incombera donc de faire valoir sa situation spécifique et ses difficultés auprès des autorités estoniennes compétentes et de se prévaloir devant elles de tous motifs liés à sa situation personnelle, étant précisé que les rapports médicaux précités ne font aucunement mention d'un quelconque risque lié à son aptitude à voyager ou à celle de ses enfants, que si les intéressés devaient être contraints par les circonstances à mener en Estonie une existence non conforme à la dignité humaine, ou s'ils devaient estimer que l'Estonie ne respecte pas la législation européenne en matière d'asile, viole ses obligations d'assistance à leur encontre ou de toute autre manière porte atteinte à leurs droits fondamentaux, il leur appartiendra de faire valoir leurs droits directement auprès des autorités de ce pays en usant des voies de droit adéquates, qu'avant de rendre sa décision le SEM a entendu la recourante et pris en considération ses objections à un transfert en Estonie, qu'en considérant qu'elle n'avait pas fait valoir d'éléments susceptibles de constituer des "raisons humanitaires", il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p. 119 ss), qu'en définitive, c'est à bon droit que le SEM n'est pas entré en matière sur la demande d'asile des recourants, en application de l'art. 31a al. 1 let. b LAsi, et qu'il a prononcé son transfert de Suisse vers l'Estonie,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cet arrêt immédiat rend sans objet les demandes d'octroi de l'effet suspensif et d'exemption d'une avance de frais, que les conclusions du recours étant d'emblée vouées à l'échec, la requête d'assistance judiciaire partielle est rejetée, une des conditions cumulatives à son octroi (cf. art. 65 al. 1 PA) n'étant pas remplie,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compétente. La juge unique : La greffière : Sylvie Cossy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