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E-7936/2009 vom 28. Dezember 2009</w:t>
      </w:r>
    </w:p>
    <w:p>
      <w:r>
        <w:t>Bundesverwaltungsgericht, 2009-12-28, DE</w:t>
      </w:r>
    </w:p>
    <w:p>
      <w:r>
        <w:rPr>
          <w:b/>
        </w:rPr>
        <w:t xml:space="preserve">Quelle: </w:t>
      </w:r>
      <w:r>
        <w:t>https://mcp.opencaselaw.ch/entscheid/bvger_E-7936_2009</w:t>
      </w:r>
    </w:p>
    <w:p>
      <w:r>
        <w:t>FR: TAF E-7936/2009 du 28 décembre 2009</w:t>
      </w:r>
    </w:p>
    <w:p>
      <w:r>
        <w:t>IT: TAF E-7936/2009 del 28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E-7936/2009 {T 0/2} Urteil vom 28. Dezember 2009 Besetzung Einzelrichterin Gabriela Freihofer, mit Zustimmung von Richter Bruno Huber; Gerichtsschreiberin Bettina Schwarz. Parteien A._______, geboren (...), Äthiopien, Beschwerdeführerin, gegen Bundesamt für Migration (BFM), Quellenweg 6, 3003 Bern, Vorinstanz. Gegenstand Nichteintreten auf Asylgesuch und Wegweisung; Verfügung des BFM vom 4. Dezember 2009 / N (...). Das Bundesverwaltungsgericht stellt fest, dass die aus B._______ stammende Beschwerdeführerin, mit letztem Wohnsitz in C._______, eigenen Angaben zufolge ihr Heimatland im September 2009 mit einem Auto (Schlepper) verliess, zuerst nach D._______ reiste, von dort aus per Flugzeug am 4. Oktober 2009 nach Genf gelangte und schliesslich mit dem Zug nach E._______ fuhr, wo sie am darauffolgenden Tag um Asyl nachsuchte, dass sie anlässlich der Kurzbefragung im F._______ vom 23. Oktober 2009 sowie der Anhörung vom 9. November 2009 durch das BFM zur Begründung des Asylgesuchs im Wesentlichen geltend machte, sie werde von ihrem Ehemann terrorisiert, dass ihr Mann, mit welchem sie zwangsverheiratet worden sei, sie geschlagen habe, dass sie ihn daraufhin verlassen habe und nach C._______ gegangen sei, wo sie zuerst als (...) und später als G._______ gearbeitet habe, dass Personen im Auftrag ihres Ehemannes ihr dort aufgelauert, sie verprügelt und gewürgt hätten, dass sie aus Angst, vom Ehemann umgebracht zu werden, das Land schliesslich verlassen habe, dass das BFM die Beschwerdeführerin seit dem 5. Oktober 2009 mehrfach mündlich und schriftlich aufforderte, innert 48 Stunden rechtsgenügliche Papiere einzureichen, und die Beschwerdeführerin dieser Aufforderung bis heute nicht nachgekommen ist, dass das Bundesamt mit - am 9. Dezember 2009 eröffneter - Verfügung vom 4. Dezember 2009 in Anwendung von Art. 32 Abs. 2 Bst. a und Abs. 3 des Asylgesetzes vom 26. Juni 1998 (AsylG, SR 142.31) auf das Asylgesuch nicht eintrat, die Wegweisung aus der Schweiz verfügte und deren Vollzug anordnete, dass die Vorinstanz zur Begründung des Nichteintretens auf das Asylgesuch zusammenfassend festhielt, die Beschwerdeführerin habe innert 48 Stunden nach Gesuchseinreichung ohne entschuldbare Gründe keine Reise- oder Identitätspapiere abgegeben, sie erfülle die Flüchtlingseigenschaft gemäss Art. 3 und 7 AsylG nicht, zusätzliche Abklärungen zur Feststellung der Flüchtlingseigenschaft oder eines Wegweisungsvollzugshindernisses seien in ihrem Fall aufgrund der Aktenlage nicht erforderlich, dass grundsätzlich zu erwarten sei, dass die Beschwerdeführerin über ein Dokument verfüge, welches sie als äthiopische Staatsangehörige ausweise, dass ihr nicht geglaubt werden könne, ohne Reisepapiere gereist zu sein, da sich Flugpassagiere auf Interkontinentalflügen grundsätzlich mit einem gültigen Reisepass ausweisen müssten, dass das Vorbringen lebensfremd sei, der Schlepper, welcher sie nach Kenia gebracht habe, habe für sie einen Pass gehabt, sie wisse aber nicht, ob dieser auf ihren Namen gelautet habe, dass ihr Aussageverhalten insgesamt darauf schliessen lasse, dass sie nicht nur beabsichtigt habe, die wahren Umstände ihres Reiseweges zu verheimlichen, sondern auch nicht habe offenlegen wollen, mit welchen Reisepapieren sie in Wirklichkeit eingereist sei und wo sie sich zwischenzeitlich aufgehalten habe, dass erhebliche Widersprüche betreffend ihre erste Begegnung mit ihrem Ehemann und seinen Verlobungsantrag bestünden, dass sie zudem zwar ein ganzes Jahr mit ihrem Ehemann zusammengelebt habe, aber dennoch keine Angaben über dessen Verwandte habe machen können, dass die Beschwerdeführerin sodann in der Befragung erklärt habe, sie habe nach der Heirat ihre Eltern manchmal gesehen, bei der Anhörung jedoch angegeben habe, mit ihren Eltern seit diesem Zeitpunkt keinen Kontakt mehr gehabt zu haben, dass sie schliesslich auch widersprüchliche Angaben betreffend ihre Zeit als G._______ in C._______ gemacht habe, dass der Vollzug der Wegweisung zulässig, zumutbar und möglich sei, dass die Beschwerdeführerin mit an das Bundesverwaltungsgericht gerichteter, in englischer Sprache abgefasster Formularbeschwerde mit handschriftlichen Ergänzungen vom 16. Dezember 2009 (Poststempel) in materieller Hinsicht beantragte, die Verfügung des BFM sei aufzuheben, ihre Flüchtlingseigenschaft sei anzuerkennen und es sei ihr Asyl zu gewähren, weiter sei festzustellen, dass der Vollzug der Wegweisung unzulässig, unzumutbar und unmöglich sei und die vorläufige Aufnahme anzuordnen, dass sie in verfahrensrechtlicher Hinsicht um Gewährung der unentgeltlichen Rechtspflege, um Beiordnung einer amtlichen Rechtsvertretung sowie um Verzicht auf die Erhebung eines Kostenvorschusses ersuchte, eventualiter sei die aufschiebende Wirkung wiederherzustellen und die zuständige Behörde vorsorglich anzuweisen, die Kontaktaufnahme mit den Behörden des Heimat- oder Herkunftstaates sowie jegliche Datenweitergabe an dieselben zu unterlassen, eventuell sei bei bereits erfolgter Datenweitergabe die beschwerdeführende Person darüber in einer separaten Verfügung zu informieren, dass die Akten am 21. Dezember 2009 beim Bundesverwaltungsgericht eintrafen (vgl.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Art. 48 Abs. 1 VwVG),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Rechtsmitteleingabe der Beschwerdeführerin zwar nicht in einer der erwähnten Sprachen verfasst ist, das Bundesverwaltungsgericht indessen ohne präjudizierende Wirkung bereit ist, diese entgegenzunehmen, da der in Englisch gehaltenen Beschwerdeeingabe klare Rechtsbegehren und deren Begründung zu entnehmen sind und ohne weiteres darüber befunden werden kann, dass somit auf die im Übrigen frist- und formgerecht eingereichte Beschwerde - unter Vorbehalt der nachfolgenden Erwägungen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ist (vgl. BVGE 2007/8 E. 2.1 S. 73), dass jedoch das Bundesverwaltungsgericht im Falle einer Gutheissung der Beschwerde ein kassatorisches Urteil auszufällen hätte, weshalb auf die Beschwerde nicht einzutreten ist, soweit die Gewährung von Asyl beantragt wird, dass der Beschwerde von Gesetzes wegen aufschiebende Wirkung zukommt (Art. 55 Abs. 1 VwVG), und das BFM in der angefochtenen Verfügung einer allfälligen Beschwerde die aufschiebende Wirkung nicht entzogen hat (vgl. Art. 55 Abs. 2 VwVG), dass demzufolge auf das Begehren um Wiederherstellung der aufschiebenden Wirkung der Beschwerde mangels Rechtsschutzinteresses ebenfalls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ausführlich und - nach Prüfung der Akten auch aus Sicht des Bundesverwaltungsgerichts - überzeugend dargelegt hat, weshalb für das Nichteinreichen von Reise- oder Identitätspapieren keine entschuldbaren Gründe vorliegen, dass der Behauptung der Beschwerdeführerin nicht geglaubt werden kann, sie sei mit einer Begleitung nach Genf geflogen, die für sie Reisepapiere bei sich gehabt haben soll, welche sie aber nicht genau gesehen habe, dass sie zudem weder die genaue Flugdauer, noch die Flugnummer nennen konnte und somit angenommen werden muss, sie versuche bewusst den tatsächlichen Reiseweg zu verschweigen, dass das Bundesverwaltungsgericht aufgrund der unsubstanziierten und realitätsfremden Ausführungen der Beschwerdeführerin sowie der gesamten Aktenlage - in Übereinstimmung mit der Vorinstanz - davon ausgeht, sie habe bei ihrer Einreise in die Schweiz authentische Identitäts- und Reisepapiere besessen, welche sie jedoch innert 48 Stunden und bis heute in Verletzung ihrer gesetzlichen Mitwirkungspflicht (vgl. Art. 8 Abs. 1 Bst. b AsylG) den schweizerischen Behörden nicht aushändigte, dass mithin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der Befragung im Transitzentrum vom 23. Oktober 2009 und der direkten Anhörung vom 9. November 2009 darstellt, unter Verzicht auf zusätzliche tatbeständliche oder rechtliche Abklärungen im Rahmen einer bloss summarischen Prüfung der eindeutige Schluss gezogen werden kann, dass die Beschwerdeführerin offensichtlich die Flüchtlingseigenschaft nicht erfüllt, und einem Vollzug ihrer Wegweisung keine Hindernisse entgegenstehen (Art. 32 Abs. 3 Bstn. b und c AsylG), dass insbesondere das BFM in der Entscheidbegründung zu Recht ausführt, der von der Beschwerdeführerin zweimal unterschiedlich geschilderte Sachverhalt betreffend die Zwangsheirat sei äusserst widersprüchlich und somit unglaubhaft, dass schliesslich auch die Aussagen betreffend den Kontakt mit ihren Eltern erhebliche Unstimmigkeiten aufweisen, dass zur Vermeidung von Wiederholungen im Übrigen vollumfänglich auf die zutreffenden Erwägungen in der angefochtenen Verfügung zu verweisen ist, dass die äusserst unsubstanziierten Ausführungen in der Beschwerdeschrift an diesem Ergebnis offensichtlich nichts zu ändern vermögen, dass das BFM demnach in Anwendung von Art. 32 Abs. 2 Bst. a und Art. 32 Abs. 3 AsylG zu Recht auf das Asylgesuch der Beschwerdeführerin nicht eingetreten ist, dass das Nichteintreten auf ein Asylgesuch in der Regel die Wegweisung aus der Schweiz zur Folge hat, vorliegend die Beschwerdeführerin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ihr in ihrem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diesbezüglich auf die entsprechenden, vorstehend wiedergegebenen vorinstanzlichen Erwägungen zu verweisen ist, welche sich nach einer Überprüfung durch das Gericht als zutreffend erweisen, dass das BFM zu Recht festgestellt hat, die Untersuchungspflicht finde ihre vernünftige Grenze an der Mitwirkungspflicht der Beschwerdeführerin, dass aus den Akten keine Anhaltspunkte zu entnehmen sind, wonach der Vollzug der Wegweisung nach Äthiopien für die Beschwerdeführerin unzumutbar wäre, dass weder die allgemeine Lage im Heimatstaat noch individuelle Gründe auf eine konkrete Gefährdung der Beschwerdeführerin im Falle einer Rückkehr schliessen lassen, weshalb der Vollzug der Wegweisung vorliegend zumutbar ist, dass der Vollzug der Wegweisung schliesslich möglich ist (Art. 83 Abs. 2 AuG), da keine Vollzugshindernisse bestehen, und es der Beschwerdeführerin obliegt, bei der Beschaffung gültiger Reisepapiere mitzuwirken (Art. 8 Abs. 4 AsylG), dass nach dem Gesagten der vom Bundesamt verfügte Vollzug der Wegweisung zu bestätigen ist (Art. 83 Abs. 1-4 AuG), dass es der Beschwerdeführerin demnach nicht gelungen ist darzutun, inwiefern die angefochtene Verfügung Bundesrecht verletze, den rechtserheblichen Sachverhalt unrichtig oder unvollständig feststelle oder unangemessen sei (Art. 106 AsylG), weshalb die Beschwerde abzuweisen ist, soweit darauf einzutreten ist, dass die Beschwerdeführerin in ihrer Rechtsmitteleingabe beantragt, die Vollzugsbehörde sei vorsorglich anzuweisen, die Kontaktaufnahme mit dem Heimat- oder Herkunftsstaat sowie jeglichen Datentransfer zu unterlassen, um im Fall einer Rückkehr keine Probleme zu bekommen, dass mit vorliegendem Urteil die Beschwerde abgewiesen wird und damit das Beschwerdeverfahren abgeschlossen ist, weshalb sich der Antrag auf Anordnung vorsorglicher Massnahmen - solche sind ohnehin nur für die Dauer des Beschwerdeverfahrens wirksam - als gegenstandslos erweist, dass im Übrigen aus den dem Gericht vorliegenden Akten nicht hervorgeht, die Vorinstanz habe die Beschwerdeführerin betreffende Daten an den Heimatstaat weitergegeben, weshalb auf das Eventualbegehren, die Beschwerdeführerin sei bei bereits erfolgter Datenweitergabe darüber in einer separaten Verfügung zu informieren, mangels Rechtsschutzinteresses im Rahmen dieses Verfahrens nicht einzutreten ist, dass sich die Beschwerde aufgrund vorstehender Erwägungen als aussichtslos darstellte, weshalb das Gesuch um Gewährung der unentgeltlichen Rechtspflege gemäss Art. 65 Abs. 1 und 2 VwVG abzuweisen ist, dass bei diesem Ausgang des Verfahrens die Kosten von Fr. 600.- (Art. 2 und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Rechtspflege gemäss Art. 65 Abs. 1 und 2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