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E-7935/2016 vom 16. Januar 2017</w:t>
      </w:r>
    </w:p>
    <w:p>
      <w:r>
        <w:t>Bundesverwaltungsgericht, 2017-01-16, FR</w:t>
      </w:r>
    </w:p>
    <w:p>
      <w:r>
        <w:rPr>
          <w:b/>
        </w:rPr>
        <w:t xml:space="preserve">Quelle: </w:t>
      </w:r>
      <w:r>
        <w:t>https://mcp.opencaselaw.ch/entscheid/bvger_E-7935_2016</w:t>
      </w:r>
    </w:p>
    <w:p>
      <w:r>
        <w:t>FR: TAF E-7935/2016 du 16 janvier 2017</w:t>
      </w:r>
    </w:p>
    <w:p>
      <w:r>
        <w:t>IT: TAF E-7935/2016 del 16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E-7935/2016 Arrêt du 16 janvier 2017 Composition Sylvie Cossy, juge unique, avec l'approbation de Walter Lang, juge, Jean-Luc Bettin, greffier. Parties A._______, née le (...), Erythrée, recourante, contre Secrétariat d'Etat aux migrations (SEM), Quellenweg 6, 3003 Berne, autorité inférieure. Objet Asile (non-entrée en matière / procédure Dublin) et renvoi ; décision du SEM du 13 décembre 2016 / N (...). Vu la demande d'asile déposée en Suisse par A._______, le 4 septembre 2016, les investigations entreprises, le 5 septembre 2016, par le Secrétariat d'Etat aux migrations (ci-après : SEM) sur la base d'une comparaison dactyloscopique avec l'unité centrale du système « Eurodac », dont il ressort que les empreintes digitales de la prénommée ont été relevées en Italie, le 6 août 2016, le procès-verbal de l'audition de l'intéressée du 20 septembre 2016 (audition sur les données personnelles), au cours de laquelle le droit d'être entendu sur son éventuel transfert en Italie lui a été accordé,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italienne compétente, le 10 octobre 2016, à laquelle celle-ci n'a pas répondu, la décision du 13 décembre 2016, notifiée le 19 décembre 2016, par laquelle le SEM, se fondant sur l'art. 31a al. 1 let. b de la loi fédérale du 26 juin 1998 sur l'asile (LAsi ; RS 142.31), n'est pas entré en matière sur cette demande d'asile, a prononcé le renvoi (recte : transfert) de l'intéressée vers l'Italie et a ordonné l'exécution de cette mesure, constatant l'absence d'effet suspensif à un éventuel recours, le recours interjeté, le 22 décembre 2016, à l'encontre de cette décision, concluant à son annulation, à l'entrée en matière sur la demande d'asile du 4 septembre 2016 et à ce que lui soit accordé le droit d'être entendu dans le cadre d'une audition fédérale, les requêtes d'effet suspensif et de dispense de paiement d'une avance de frais dont il est assorti, les mesures superprovisionnelles ordonnées par le Tribunal administratif fédéral (ci-après : le Tribunal) en date du 23 décembre 2016, la réception du dossier de première instance par le Tribunal, le 27 décembre 2016, la décision incidente, datée du 11 janvier 2017, par laquelle le Tribunal a octroyé l'effet suspensif au recours et autorisé A._______ à attendre, en Suisse, l'issue de la procédure,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A._______ a qualité pour recourir (art. 48 al. 1 PA, applicable par renvoi de l'art. 37 LTAF), que le recours est interjeté dans la forme (art. 52 al. 1 PA) et le délai (art. 108 al. 2 LAsi) prescrits par la loi, qu'à l'encontre d'une décision de non-entrée en matière et de transfert fondée sur la LAsi et le règlement Dublin III, la recourante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 2009/54 consid. 1.3.3 ; 2007/8 consid. 5), que, partant, la conclusion tendant à la tenue d'audition fédérale est irrecevable, que, pour le reste, le recours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(en anglais : « take charge »),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Vienne 2014, pt 4 ad 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desquels le SEM peut, pour des raisons humanitaires, traiter la demande lorsqu'il ressort de l'examen qu'un autre Etat est compétent, que lorsque le requérant invoque des circonstances faisant apparaître son transfert comme problématique en raison de sa situation personnelle et /ou de celle régnant dans le pays de destination du transfert, le SEM doit examiner s'il y a lieu d'appliquer la clause de souveraineté, qu'en l'occurrence, les investigations entreprises par le SEM ont révélé, après consultation de l'unité centrale du système européen « Eurodac », que les empreintes digitales de A._______ avaient été prélevées en Italie, le 6 août 2016, que, le 10 octobre 2016, le SEM a soumis aux autorités italiennes compétentes, dans le délai fixé à l'art. 21 par. 1 du règlement Dublin III, une requête aux fins de prise en charge, fondée sur l'art. 13 par. 1 du règlement Dublin III, que, n'ayant pas répondu à cette demande dans le délai prévu par l'art. 22 par. 1 du règlement Dublin III, l'Italie est réputée l'avoir acceptée et, partant, avoir reconnu sa compétence pour traiter la demande d'asile de l'intéressée (art. 22 par. 7 du règlement Dublin III), qu'in casu, la recourante ne conteste pas avoir franchi irrégulièrement la frontière de l'Italie (procès-verbal de l'audition du 20 septembre 2016, ch. 2.06 et 5.02), que, de surcroît, le règlement Dublin III ne confère pas aux demandeurs d'asile le droit de choisir l'Etat membre offrant, à leur avis, les meilleures conditions d'accueil comme Etat responsable de l'examen de leur demande d'asile (ATAF 2010/45 consid. 8.3), qu'ainsi, le souhait de A._______ de voir sa demande d'asile traitée en Suisse ne remet nullement en cause la compétence de l'Italie, qui reste l'Etat responsable, que, dans son mémoire de recours (pp. 3 et 4), la prénommée prétend que l'Italie « n'est plus à même de respecter les droits élémentaires des demandeurs d'asile, ce en raison du surnombre de requérants arrivés sur son territoire (...) », que l'Italie est liée à la CharteUE et signataire de la CEDH, de la Convention du 10 décembre 1984 contre la torture et autres peines ou traitements cruels, inhumains ou dégradants (Conv. torture ; RS 0.105), de la Convention du 28 juillet 1951 relative au statut des réfugiés (Conv. réfugiés ; RS 0.142.30) ainsi que du Protocole additionnel du 31 janvier 1967 (Prot. ; RS 0.142.301) et, à ce titre, en applique les dispositions, que cet Etat est en outre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notoire que les autorités italiennes connaissent, depuis 2011, de sérieux problèmes quant à leur capacité d'accueil des requérants d'asile, lesquels peuvent par conséquent être confrontés à d'importantes difficultés sur le plan de l'hébergement, des conditions de vie, voire de l'accès aux soins médicaux (voir, notamment, le rapport de l'Organisation suisse d'aide aux réfugiés [OSAR], Conditions d'accueil en Italie, A propos de la situation actuelle des requérant-e-s d'asile et des bénéficiaires d'une protection, en particulier de celles et ceux de retour en Italie dans le cadre de Dublin, Berne 2016, publié in : www.osar.ch &gt; news &gt; dossiers médias Italie Dernier rapport de l'OSAR sur l'Italie [site internet consulté en janvier 2017]), que, cependant, contrairement à la Grèce, on ne saurait considérer qu'il ressort des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précité, requête n° 29217/12 par. 114 et 115, et Mohammed Hussein c. Pays Bas et Italie du 2 avril 2013, requête n° 27725/10), que la CourEDH a confirmé que les structures et la situation générale pour l'accueil des demandeurs d'asile en Italie ne peuvent pas, en soi, être considérées comme des obstacles empêchant le renvoi de tout demandeur vers ce pays (décision sur la recevabilité N.A et autres c. Danemark du 28 juin 2016, requête n° 15636/16, par. 27 ; arrêt de la CourEDH A.S. c. Suisse du 30 juin 2015, requête n° 39350/13, par. 36 ; décision sur la recevabilité A.M.E. c. Pays-Bas du 13 janvier 2015, requête n°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permettant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(arrêt de la CourEDH Tarakhel c. Suisse précité, par. 104), qu'il y a tout d'abord lieu de relever que l'intéressée n'appartient pas à un groupe vulnérable tel que visé par l'arrêt Tarakhel c. Suisse, que, dans le cas particulier, A._______ n'a pas démontré l'existence d'un risque concret d'un refus, par les autorités italiennes, de la prendre en charge et de mener à son terme l'examen de sa demande de protection, en violation de la directive Procédure, qu'elle n'a fourni aucun élément concret susceptible de démontrer que l'Italie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qu'elle n'a en outre pas apporté d'indices objectifs, concrets et sérieux qu'elle serait elle-même privée durablement de tout accès aux conditions matérielles minimales d'accueil prévues par la directive Accueil, que n'ayant pas déposé de demande d'asile en Italie, elle n'a pas donné la possibilité aux autorités de cet Etat d'examiner son cas et de lui accorder un éventuel soutien, qu'en outre, il sied de souligner que A._______ est en bonne santé (procès-verbal de l'audition du 20 septembre 2016, ch. 8.02) et qu'elle n'est pas enceinte (ibid.), que, dans son mémoire de recours, la recourante relève la présence de son « futur mari » (p. 3) en Suisse et invoque à ce titre, implicitement, l'art. 8 CEDH relatif au respect de la vie privée et familiale, que, pour invoquer la disposition précitée, il faut notamment que l'étranger puisse justifier d'une relation étroite et effective avec un membre de sa famille, que, s'agissant de la notion de « famille », elle ne se limite pas aux seules relations fondées sur le mariage, mais peut englober d'autres liens familiaux de facto lorsque les parties cohabitent en dehors du mariage (ATF 137 I 113 consid. 6 et la jurisprudence citée), que, selon la jurisprudence du Tribunal fédéral,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(ATF 138 III 157 consid. 2.3.3 et la jurisprudence citée), que, dans plusieurs domaines du droit, la relation de concubinage a en particulier été évaluée en fonction de sa durée, qu'ainsi, en droit des étrangers, par exemple, il a été jugé qu'une durée de vie commune de trois ans était insuffisante pour qu'un couple n'ayant ni projet de mariage ni enfant commun puisse voir sa relation considérée comme atteignant le degré de stabilité et d'intensité requis pour pouvoir être assimilée à une union conjugale et bénéficier de la protection prévue par l'art. 8 CEDH (ATF 138 III précité, ibid.), que, lorsque les conditions jurisprudentielles sont remplies, un couple en concubinat peut se prévaloir du droit au respect de la vie familiale prévu à l'art. 8 CEDH et s'opposer sur cette base à une éventuelle séparation, qu'en l'espèce, tel n'est toutefois pas le cas, qu'il ressort en effet des déclarations de A._______ (procès-verbal de l'audition du 20 septembre 2016, ch. 3.02) qu'elle entretient une relation affective avec le dénommé B._______ depuis environ une année, le plus souvent via le réseau social Facebook, qu'ainsi, la relation entre A._______ et B._______ ne constitue pas une relation de concubinage stable, si bien que les prénommés ne sauraient bénéficier de la protection prévue par l'art. 8 CEDH, qu'au vu de ce qui précède, le transfert de la recourante vers Italie ne heurte pas les engagements internationaux de la Suisse et s'avère licite, qu'en outre, le Tribunal constate que le SEM a exercé correctement son pouvoir d'appréciation, en relation avec la clause humanitaire au sens de l'art. 29a al. 3 OA 1, qu'il a notamment dûment motivée sa décision et n'a pas fait preuve d'arbitraire dans son appréciation ni violé le principe de proportionnalité ou de l'égalité de traitement, qu'ainsi, la décision querellée est conforme au droit fédéral (ATAF 2015/9 consid. 6 à 8), que, dans ces conditions, c'est à bon droit que le SEM n'est pas entrée en matière sur la demande d'asile de l'intéressée, en application de l'art. 31a al. 1 let. b LAsi, qu'au regard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qu'avec le présent prononcé, la demande de dispense de paiement d'une avance sur les frais présumés de la procédure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 RS 173.320.2), le Tribunal administratif fédéral prononce :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