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E-7933/2015 vom 18. Dezember 2015</w:t>
      </w:r>
    </w:p>
    <w:p>
      <w:r>
        <w:t>Bundesverwaltungsgericht, 2015-12-18, DE</w:t>
      </w:r>
    </w:p>
    <w:p>
      <w:r>
        <w:rPr>
          <w:b/>
        </w:rPr>
        <w:t xml:space="preserve">Quelle: </w:t>
      </w:r>
      <w:r>
        <w:t>https://mcp.opencaselaw.ch/entscheid/bvger_E-7933_2015</w:t>
      </w:r>
    </w:p>
    <w:p>
      <w:r>
        <w:t>FR: TAF E-7933/2015 du 18 décembre 2015</w:t>
      </w:r>
    </w:p>
    <w:p>
      <w:r>
        <w:t>IT: TAF E-7933/2015 del 18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E-7933/2015 Urteil vom 18. Dezember 2015 Besetzung Einzelrichterin Esther Marti, mit Zustimmung von Richterin Daniela Brüschweiler; Gerichtsschreiberin Sibylle Dischler. Parteien A._______, geboren am (...), Ukraine, Beschwerdeführer, gegen Staatssekretariat für Migration (SEM; zuvor Bundesamt für Migration, BFM), Quellenweg 6, 3003 Bern, Vorinstanz. Gegenstand Nichteintreten auf Asylgesuch und Wegweisung (Dublin-Verfahren); Verfügung des SEM vom 25. November 2015 / N (...). Das Bundesverwaltungsgericht stellt fest, dass der Beschwerdeführer eigenen Angaben zufolge sein Heimatland am (...) verliess und mit einem Personenfahrzeug durch ihm unbekannte Länder am 6. September 2015 in die Schweiz eingereist sei, wo er gleichentags im Empfangs- und Verfahrenszentrum (EVZ) in Kreuzlingen um Asyl nachsuchte, dass er anlässlich der Befragung zur Person (BzP) vom 14. September 2015 ausführte, er habe sich (...) für zwei oder drei Tage in Litauen aufgehalten, um dort inoffiziell zu arbeiten, dass er weiter ausführte, die litauischen Behörden hätten ihm ein Visum ausgestellt, er wisse allerdings weder zu welchem Zweck noch für welchen Zeitraum es gültig sei, dass ihm die Vorinstanz im Rahmen der BzP das rechtliche Gehör zur mutmasslichen Zuständigkeit Litauens für die Durchführung des Asyl- und Wegweisungsverfahrens sowie zu seinem Gesundheitszustand gewährte, dass er zu Protokoll gab, er gehe davon aus, Litauen würde ihn im Falle einer Überstellung dorthin in die Ukraine zurückschaffen, wo er in flüchtlingsrechtlich relevanter Weise gefährdet sei, dass er gesund sei, jedoch manchmal - wohl als Folge einer Hirnerschütterung - an Kopfschmerzen leide, nicht gut schlafen könne und Probleme habe, Leuten zu vertrauen, dass das SEM die zuständige litauischen Behörde am 9. Oktober 2015 gestützt auf eine Visa-Nummer (...) und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Aufnahme des Beschwerdeführers ersuchte, dass die litauischen Behörden diesem Ersuchen am 25. November 2015 zustimmten, dass das SEM mit Verfügung vom 25. November 2015 auf das Asylgesuch des Beschwerdeführers nicht eintrat, ihn aus der Schweiz nach Litauen wegwies und den Kanton B._______ mit dem Vollzug der Wegweisung beauftragte, dass es seinen Entscheid im Wesentlichen mit der Zuständigkeit Litauens zur Durchführung des Asyl- und Wegweisungsverfahrens begründete, nachdem die Behörde das Übernahmeersuchen der Schweiz gestützt auf Art. 12 Abs. 2 Dublin-III-VO gutgeheissen habe, dass sich der Beschwerdeführer nach seiner Überstellung nach Litauen an die zuständigen Behörden wenden und ein Asylgesuch einreichen könne, um die nötigen Unterstützungen beziehungsweise die benötigte medizinische Versorgung zu erhalten, dass Litauen sodann Signatarstaat der EMRK, des Übereinkommens vom 10. Dezember 1984 gegen Folter und andere grausame, unmenschliche oder erniedrigende Behandlung oder Strafe (FoK, SR 0.105) und des Abkommens vom 28. Juli 1951 über die Rechtsstellung der Flüchtlinge (FK, SR 0.142.30) sei und keine konkreten Anhaltspunkte dafür vorlägen, Litauen würde sich nicht an die daraus resultierenden Verpflichtungen halten und dem Beschwerdeführer insbesondere keinen effektiven Schutz vor Rückschiebung (Non-Refoulement-Gebot) gewähren, dass sich der Beschwerdeführer bezüglich seinen gesundheitlichen Vorbringen an die zuständigen Behörden in Litauen wenden könne, im Rahmen des Dublin-Systems davon auszugehen sei, dass der zuständige Dublin-Staat angemessene medizinische Versorgungsleistungen erbringen könne und den Zugang zu notwendiger medizinischer Behandlung gewährleiste sowie keine Hinweise vorlägen, wonach der Staat dem Beschwerdeführer eine medizinische Behandlung zukünftig verweigern würde, dass der Beschwerdeführer mit Eingabe vom 7. Dezember 2015 gegen diese Verfügung beim Bundesverwaltungsgericht Beschwerde erhob und beantragte, die angefochtene Verfügung sei aufzuheben und das SEM sei anzuweisen, sein Recht auf Selbsteintritt auszuüben und sich für das vorliegende Asylgesuch für zuständig zu erklären, dass er in verfahrensrechtlicher Hinsicht beantragte, der Beschwerde sei die aufschiebende Wirkung einzuräumen und im Rahmen einer vorsorglichen Massnahme seien die Vollzugsbehörden anzuweisen, bis zum Entscheid über die aufschiebende Wirkung von Vollzughandlungen abzusehen, dass er ferner um den Verzicht auf die Erhebung eines Kostenvorschusses sowie um Gewährung der unentgeltlichen Prozessführung nachsuchte, dass er zur Begründung seiner Beschwerde namentlich ausführte, er sei zwar im Besitz eines litauischen Visums gewesen, habe sich dort aber nie aufgehalten, dass er als erklärter Kommunist in Litauen gefährdet sei und unklar sei, ob die litauischen Behörden ihn nicht ohnehin zurück in die Ukraine schieben würden, dass er zur Untermauerung seiner Vorbringen zwei Berichte mit deutscher Übersetzung zu den Akten reichte, dass das Bundesverwaltungsgericht mit per Telefax übermittelter Verfügung vom 9. Dezember 2015 gestützt auf Art. 56 VwVG den Vollzug der Überstellung nach Litauen per sofort einstweilen aussetzte,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Zeitpunkt der Eröffnung der angefochtenen Verfügung mangels einer Empfangsbestätigung nicht feststeht, jedoch aufgrund der zeitlichen Umstände sowie angesichts dessen, dass die Beweislast für die Zustellung an die Partei der eröffnenden Behörde obliegt (vgl. André Moser/Michael Beusch/Lorenz Kneubühler, Prozessieren vor dem Bundesverwaltungsge-richt, 2. Aufl., 2013, S. 76 Rz. 2.112), zugunsten des Beschwerdeführers von der Rechtzeitigkeit seiner Rechtsmitteleingabe auszugehen ist, dass auf die frist- und formgerechte Einreichung der Beschwerde demnach einzutreten ist (Art. 108 Abs. 2 AsylG und Art. 52 Abs. 1 VwVG),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der Antrag, der Beschwerde sei die aufschiebende Wirkung einzuräumen und als vorsorgliche Massnahme seien die Vollzugsbehörden anzuweisen, bis zum Entscheid über die aufschiebende Wirkung von Vollzughandlungen abzusehen, angesichts des vorliegenden verfahrensabschliessenden Entscheides gegenstandslos wird,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über ein gültiges Visum verfügt, derjenige Mitgliedstaat für die Prüfung des Antrags auf internationalen Schutz zuständig ist, welcher das Visum erteilt hat (Art. 12 Abs. 2 Dublin-III-VO), dass die litauischen Behörden dem von den schweizerischen Behörden gestellten Übernahmeersuchen innert Frist gemäss Art. 12 Abs. 2 Dublin-III-VO zustimmten, dass die Zuständigkeit Litauens zur Durchführung des Asyl- und Wegweisungsverfahrens damit gegeben ist und das - seinen früheren Angaben widersprechende - Vorbringen des Beschwerdeführers auf Rechtsmittelebene, er sei gar nie in Litauen gewesen, nichts an dieser Zuständigkeit zu ändern vermag, dass das SEM zutreffend darauf hingewiesen hat, Litauen sei Signatarstaat der EMRK, der FoK, der FK sowie des Zusatzprotokolls der FK vom 31. Januar 1967 (SR 0.142.301) und komme seinen diesbezüglichen völkerrechtlichen Verpflichtungen nach, dass auch davon auszugehen ist, Litauen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dem pauschalen Hinweis, man werde ihn unter Umständen in die Ukraine zurückschicken kein konkretes und ernsthaftes Risiko dargetan hat, die litauischen Behörden würden sich weigern, ihn aufzunehmen und seinen Antrag auf internationalen Schutz unter Einhaltung der Regeln der Verfahrensrichtlinie zu prüfen, und den Akten auch keine Gründe für die Annahme zu entnehmen sind, Litauen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Litauen seien derart schlecht, dass sie zu einer Verletzung von Art. 4 EU-Grundrechtecharta, Art. 3 EMRK oder Art. 3 FoK führen könnten, dass die vom Beschwerdeführer angeführten gesundheitlichen Beeinträchtigungen offensichtlich bei Weitem nicht die Schwelle erreichen, die einer Überstellung im Sinne eines Verstosses gegen Art. 3 EMRK entgegenstehen würden, dass die Vorinstanz diesbezüglich zutreffend darauf hinwies, die Mitgliedstaaten seien verpflichtet, den Antragstellern die erforderliche medizinische Versorgung zu gewähren (Art. 19 Abs. 2 Aufnahmerichtlinie) und keine Hinweise vorlägen, wonach Litauen dem Beschwerdeführer eine medizinische Behandlung zukünftig verweigern würde, dass die schweizerischen Behörden, die mit dem Vollzug der angefochtenen Verfügung beauftragt sind, allfälligen medizinischen Umständen bei der Bestimmung der konkreten Modalitäten der Überstellung des Beschwerdeführers Rechnung zu tragen haben (vgl. Art. 31 f. Dublin-III-VO), dass die Ermessensklausel von Art. 17 Abs. 1 Dublin-III-VO nicht direkt, sondern nur in Verbindung mit einer anderen Norm des nationalen (namentlich Art. 29a Abs. 3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aBst. c AsylG (in Kraft seit 1. Februar 2014) der Beschwerdegrund der Unangemessenheit vor dem Bundesverwaltungsgericht nicht mehr gerügt werden kann, dass das Bundesverwaltungsgericht in BVGE 2015/9 zur Ermessensüberprüfung festhielt, dem Gericht komme im Rahmen von Art. 17 Abs. 1 Dublin-III-VO in Verbindung mit Art. 29a Abs. 3 AsylV 1 keine Beurteilungskompetenz in Bezug auf den Ermessensentscheid des SEM zu, dass es daher nur dann eingreift, wenn das Staatssekretariat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Litauen angeordnet hat, dass schliesslich anzufügen ist, dass der erst auf Beschwerdeebene erhobene pauschale Einwand, Litauen verfolge Kommunisten, offensichtlich haltlos ist, die mit der durch den Bundesrat stattgefundenen Qualifikation Litauens als verfolgungssicheren Staat ("safe country") verbundene Regelvermutung, wonach der Beschwerdeführer dort adäquaten Schutz erhalte, nicht umzustossen vermag und an der vorgenommenen Würdigung nichts ändert,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der mit der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