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E-7931/2025 vom 7. Oktober 2025</w:t>
      </w:r>
    </w:p>
    <w:p>
      <w:r>
        <w:t>Bundesverwaltungsgericht, 2025-10-07, DE</w:t>
      </w:r>
    </w:p>
    <w:p>
      <w:r>
        <w:rPr>
          <w:b/>
        </w:rPr>
        <w:t xml:space="preserve">Quelle: </w:t>
      </w:r>
      <w:r>
        <w:t>https://mcp.opencaselaw.ch/entscheid/bvger_E-7931_2025_d20251007</w:t>
      </w:r>
    </w:p>
    <w:p>
      <w:r>
        <w:t>FR: TAF E-7931/2025 du 7 octobre 2025</w:t>
      </w:r>
    </w:p>
    <w:p>
      <w:r>
        <w:t>IT: TAF E-7931/2025 del 7 ottobre 2025</w:t>
      </w:r>
    </w:p>
    <w:p>
      <w:pPr>
        <w:pStyle w:val="Heading2"/>
      </w:pPr>
      <w:r>
        <w:t>Regeste</w:t>
      </w:r>
    </w:p>
    <w:p>
      <w:r>
        <w:t>Asyl und Wegweisung (beschleunigtes Verfahren) | Asyl und Wegweisung (beschleunigtes Verfahren); Verfügung des SEM vom 7. Oktober 2025</w:t>
      </w:r>
    </w:p>
    <w:p>
      <w:pPr>
        <w:pStyle w:val="Heading2"/>
      </w:pPr>
      <w:r>
        <w:t>Erwägungen</w:t>
      </w:r>
    </w:p>
    <w:p>
      <w:r>
        <w:rPr>
          <w:b/>
        </w:rPr>
        <w:t>E. 20</w:t>
      </w:r>
    </w:p>
    <w:p>
      <w:r>
        <w:t>August 2024 S. 4 m.w.H.), dass dem Beschwerdeführer zuzumuten ist, im Bedarfsfall den Schutz sei- nes Heimatstaates vor nichtstaatlicher Verfolgung auszuschöpfen, dass zudem weder die umfangreichen Ausführungen in der Beschwerde zum Hintergrund der «Hizbullah», der Ereignisse im Jahr 2014 noch das eingereichte Schreiben des Anwalts aus der Türkei geeignet sind, diesbe- züglich zu einer von derjenigen des SEM abweichenden Beurteilung zu führen,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w:t>
      </w:r>
    </w:p>
    <w:p>
      <w:r>
        <w:t>E-7931/2025 Seite 9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Urteil des BVGer E-1087/2024 vom 2. Mai 2025 E. 8.4.2 m.w.H.) dass der Beschwerdeführer aus der Provinz E._______ stammt, einer Re- gion, die vom Erdbeben im Frühjahr 2023 betroffen war, gemäss seinen Aussagen jedoch nicht davon auszugehen ist, dass er und seine Familie vom Erdbeben unmittelbar betroffen gewesen sind,</w:t>
      </w:r>
    </w:p>
    <w:p>
      <w:r>
        <w:t>E-7931/2025 Seite 10 dass der Beschwerdeführer über ein ausgeprägtes familiäres Netzwerk in der Türkei verfügt, auf das er bereits vor seiner Ausreise zurückgreifen konnte und fundierte Berufserfahrung vorweisen kann, dass er gemäss Aktenlage gesund ist und keine relevanten gesundheitli- chen Probleme geltend machte, dass sich der Vollzug der Wegweisung somit in allgemeiner, wie auch in individueller Hinsicht als zumutbar erweist, dass es dem Beschwerdeführern obliegt, sich die für die Rückkehr allen- 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E-7931/2025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