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E-7927/2024 vom 25. Oktober 2024</w:t>
      </w:r>
    </w:p>
    <w:p>
      <w:r>
        <w:t>Bundesverwaltungsgericht, 2024-10-25, DE</w:t>
      </w:r>
    </w:p>
    <w:p>
      <w:r>
        <w:rPr>
          <w:b/>
        </w:rPr>
        <w:t xml:space="preserve">Quelle: </w:t>
      </w:r>
      <w:r>
        <w:t>https://mcp.opencaselaw.ch/entscheid/bvger_E-7927_2024_d20241025</w:t>
      </w:r>
    </w:p>
    <w:p>
      <w:r>
        <w:t>FR: TAF E-7927/2024 du 25 octobre 2024</w:t>
      </w:r>
    </w:p>
    <w:p>
      <w:r>
        <w:t>IT: TAF E-7927/2024 del 25 ottobre 2024</w:t>
      </w:r>
    </w:p>
    <w:p>
      <w:pPr>
        <w:pStyle w:val="Heading2"/>
      </w:pPr>
      <w:r>
        <w:t>Regeste</w:t>
      </w:r>
    </w:p>
    <w:p>
      <w:r>
        <w:t>Asyl und Wegweisung | Revision: Urteil E-5152/2024 vom 25. Oktober 2024, 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2000.-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Der vorsitzende Richter: Der Gerichtsschreiber: Lorenz Noli Valentin Böhler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