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E-7927/2024 vom 17. Februar 2025</w:t>
      </w:r>
    </w:p>
    <w:p>
      <w:r>
        <w:t>Bundesverwaltungsgericht, 2025-02-17, DE</w:t>
      </w:r>
    </w:p>
    <w:p>
      <w:r>
        <w:rPr>
          <w:b/>
        </w:rPr>
        <w:t xml:space="preserve">Quelle: </w:t>
      </w:r>
      <w:r>
        <w:t>https://mcp.opencaselaw.ch/entscheid/bvger_E-7927_2024</w:t>
      </w:r>
    </w:p>
    <w:p>
      <w:r>
        <w:t>FR: TAF E-7927/2024 du 17 février 2025</w:t>
      </w:r>
    </w:p>
    <w:p>
      <w:r>
        <w:t>IT: TAF E-7927/2024 del 17 febbraio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2000.- werden dem Gesuchsteller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Gesuchsteller, das SEM und die zuständige kantonale Behörde. Der vorsitzende Richter: Der Gerichtsschreiber: Lorenz Noli Valentin Böhler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