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E-7922/2016 vom 29. Dezember 2016</w:t>
      </w:r>
    </w:p>
    <w:p>
      <w:r>
        <w:t>Bundesverwaltungsgericht, 2016-12-29, FR</w:t>
      </w:r>
    </w:p>
    <w:p>
      <w:r>
        <w:rPr>
          <w:b/>
        </w:rPr>
        <w:t xml:space="preserve">Quelle: </w:t>
      </w:r>
      <w:r>
        <w:t>https://mcp.opencaselaw.ch/entscheid/bvger_E-7922_2016</w:t>
      </w:r>
    </w:p>
    <w:p>
      <w:r>
        <w:t>FR: TAF E-7922/2016 du 29 décembre 2016</w:t>
      </w:r>
    </w:p>
    <w:p>
      <w:r>
        <w:t>IT: TAF E-7922/2016 del 29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E-7922/2016 Arrêt du 29 décembre 2016 Composition Sylvie Cossy, juge unique, avec l'approbation de Esther Marti, juge ; Jean-Luc Bettin, greffier. Parties A._______, né le (...), Pakistan, recourant, contre Secrétariat d'Etat aux migrations (SEM), Quellenweg 6, 3003 Berne, autorité inférieure. Objet Asile (non-entrée en matière / procédure Dublin) et renvoi ; décision du SEM du 13 décembre 2016 / N (...) Vu la demande d'asile déposée en Suisse par A._______, le 12 juillet 2016, le procès-verbal de l'audition du prénommé du 21 juillet 2016 (audition sur les données personnelles), au cours de laquelle le droit d'être entendu sur son éventuel transfert aux Pays-Bas lui a été accordé, la demande d'information, basée sur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transmise par le Secrétariat d'Etat aux migrations (ci-après : SEM) aux autorités néerlandaises, le 15 août 2016, la réponse des autorités des Pays-Bas, par courrier du 22 septembre 2016, la requête aux fins de prise en charge, introduite en application de l'art. 13 par. 1, adressée par le SEM à l'autorité néerlandaise compétente en date du 11 octobre 2016, la réponse des autorités néerlandaises, le 5 décembre 2016, admettant cette demande sur la base de l'art. 13 par. 1 du règlement Dublin III, la décision du 13 décembre 2016, notifiée le 19 décembre 2016, par laquelle le SEM, se fondant sur l'art. 31a al. 1 let. b de la loi fédérale du 26 juin 1998 sur l'asile (LAsi ; RS 142.31), n'est pas entré en matière sur cette demande d'asile, a prononcé le renvoi (recte : transfert) de l'intéressé vers les Pays-Bas et ordonné l'exécution de cette mesure, constatant l'absence d'effet suspensif à un éventuel recours, le recours interjeté, le 22 décembre 2016, à l'encontre de cette décision, concluant à son annulation et au renvoi de la cause devant l'autorité inférieure, la demande de dispense du paiement d'une avance sur les frais présumés de la procédure dont le mémoire de recours est assorti, la réception du dossier de première instance par le Tribunal administratif fédéral (ci-après : le Tribunal), le 27 décembre 2016,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 ATAF 2009/54 consid. 1.3.3 ; ATAF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 / Andrea Sprung, Dublin III-Verordnung, Vienne 2014, pt 4 ad 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de la Suisse, qu'il peut également entrer en matière sur une demande, en application de l'art. 17 par. 1 du règlement Dublin III et de l'art. 29a al. 3 OA 1, à teneur desquels le SEM peut, pour des raisons humanitaires, traiter la demande lorsqu'il ressort de l'examen qu'un autre Etat est compétent, que lorsque le requérant invoque des circonstances faisant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et les déclarations de A._______ ont révélé que ce dernier avait effectué, entre le (...) juin et le (...) juillet 2016, un voyage en plusieurs étapes du Pakistan aux Pays-Bas, où il est entré, sans disposer d'un visa valable, le (...) juillet 2016, en s'identifiant au moyen de son passeport et de documents établis en Suisse lors d'un précédent séjour (notamment un permis de conduire ainsi que des cartes d'affiliation à l'AVS et à la LAMal), que, le 11 octobre 2016, le SEM a soumis aux autorités néerlandaises compétentes, dans le délai fixé à l'art. 21 par. 1 du règlement Dublin III, une requête aux fins de prise en charge, fondée sur l'art. 13 par. 1 du règlement Dublin III, qu'en date du 5 décembre 2016, lesdites autorités ont expressément accepté de prendre en charge le recourant, sur la base de la même disposition réglementaire, que les Pays-Bas ont ainsi reconnu leur compétence pour traiter la demande d'asile de l'intéressé, que le recourant souhaite que sa requête soit malgré tout traitée en Suisse,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nullement en cause la compétence des Pays-Bas, qui reste l'Etat responsable, que le fait d'avoir séjourné en Suisse durant plusieurs années ne saurait amener le Tribunal de céans à une appréciation différente de la situation, cet élément étant dénué de toute pertinence dans le cadre de l'application du règlement Dublin III, que le SEM, contrairement à ce qu'affirme le recourant, a informé les autorités néerlandaises, aussi bien de son séjour en Suisse que de la demande d'asile déposée en 2006, rejetée la même année (pce SEM C21/8, p. 5), qu'en outre, il n'y a aucune raison sérieuse de croire qu'il existe, aux Pays-Bas, des défaillances systémiques dans la procédure d'asile et les conditions d'accueil des demandeurs entraînant un risque de traitement inhumain ou dégradant au sens de l'art. 4 de la CharteUE (art. 3 par. 2 2ème phrase du règlement Dublin III), qu'en effet, ce pays est signataire de cette Charte, de la CEDH, de la Convention du 10 décembre 1984 contre la torture et autres peines ou traitements cruels, inhumains ou dégradants (Conv. torture ; RS 0.105), de la Convention du 28 juillet 1951 relative au statut des réfugiés (Conv. réfugiés ; RS 0.142.30) ainsi que du Protocole additionnel du 31 janvier 1967 (Prot. ;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son mémoire de recours, A._______ n'a avancé aucun argument pertinent susceptible de renverser cette présomption, qu'il convient en particulier de souligner que le recourant s'est basé sur une jurisprudence de la CourEDH portant sur la situation en Italie pour affirmer, sans aucune autre preuve, que les Pays-Bas ne disposaient pas de structures d'accueil adéquates, que l'application de l'art. 3 par. 2 du règlement Dublin III ne se justifie par conséquent pas, que le recourant a fait valoir qu'eu égard à ses problèmes de santé, il ne pouvait pas être transféré aux Pays-Bas, que la CourEDH a admis qu'exécuter le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cet article était, à cet égard, élevé, qu'elle a retenu que le retour forcé d'une personne touchée dans sa santé n'était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qu'en ce qui concerne les pays de l'Union européenne (UE), l'existence d'une prise en charge médicale adéquate est en règle générale présumée, qu'en l'espèce, les maladies et affections invoquées par A._______, à savoir l'hépatite C et l'asthme (procès-verbal de l'audition du 21 juillet 2016, ch. 8.02), pourront être traitées aux Pays-Bas, ce pays disposant de structures médicales similaires à celles existant en Suisse, qu'en outre, les Pays-Bas, qui sont liés par la directive Accueil,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n'ayant pas déposé de demande d'asile aux Pays-Bas, le recourant n'a pas donné la possibilité aux autorités néerlandaises d'examiner son cas et de lui accorder un éventuel soutien, qu'il lui incombera donc de faire valoir sa situation spécifique et ses difficultés auprès des autorités néerlandaises compétentes et de se prévaloir devant elles de tous motifs liés à sa situation personnelle, que, s'il devait être contraint par les circonstances à mener une existence non conforme à la dignité humaine ou s'il devait estimer que les Pays-Bas violent leurs obligations d'assistance à son encontre ou de tout autre manière portent atteintes aux droits fondamentaux, il lui appartiendra de faire valoir ses droits directement auprès des autorités de ce pays en usant des voies de droit adéquates, qu'au vu de ce qui précède, le transfert de A._______ aux Pays-Bas ne heurte pas les engagements internationaux de la Suisse et s'avère licite, qu'il y a encore lieu d'examiner si le SEM a exercé correctement son pouvoir d'appréciation, en relation avec la clause humanitaire au sens de l'art. 29a al. 3 OA 1, que, dans son mémoire de recours (p. 2), le recourant estime que l'autorité intimée aurait dû faire application de la clause de souveraineté, qu'à ce titre, il sied de souligner qu'en matière d'application de la clause de souveraineté du règlement Dublin III en relation avec l'art. 29a al. 3 OA 1, seul le SEM dispose d'un réel pouvoir de statuer en opportunité (ATAF 2015/9 consid. 7.6), que le Tribunal ne peut plus substituer son appréciation à celle du SEM, son contrôle étant limité à vérifier s'il a exercé son pouvoir d'examen et s'il l'a fait selon des critères objectifs et transparents, dans le respect des principes constitutionnels que sont le droit d'être entendu, l'égalité de traitement et la proportionnalité (ATAF 2015 précité, consid. 8), qu'en l'espèce et au regard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qu'en outre, il sied de souligner que, contrairement à ce que le recourant prétend, le SEM a tenu compte de son séjour en Suisse, entre 2006 et 2015 (décision querellée, p. 2), que, partant, la décision entreprise est conforme au droit fédéral (ATAF 2015/9 consid. 6 à 8), que, dans ces conditions, c'est à bon droit que le SEM n'est pas entré en matière sur la demande d'asile déposée, le 12 juillet 2016, par A._______, en application de l'art. 31a al. 1 let. b LAsi, et qu'il a prononcé son transfert de Suisse vers les Pays-Bas,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a LAsi), qu'il est dès lors renoncé à un échange d'écritures, le présent arrêt n'étant motivé que sommairement (art. 111a al. 1 et 2 LAsi), qu'avec le présent prononcé, la requête tendant à exempter le recourant du paiement d'une avance sur les frais présumés de procédure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 RS 173.320.2), (dispositif page suivant)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