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E-7919/2016 vom 29. Dezember 2016</w:t>
      </w:r>
    </w:p>
    <w:p>
      <w:r>
        <w:t>Bundesverwaltungsgericht, 2016-12-29, DE</w:t>
      </w:r>
    </w:p>
    <w:p>
      <w:r>
        <w:rPr>
          <w:b/>
        </w:rPr>
        <w:t xml:space="preserve">Quelle: </w:t>
      </w:r>
      <w:r>
        <w:t>https://mcp.opencaselaw.ch/entscheid/bvger_E-7919_2016</w:t>
      </w:r>
    </w:p>
    <w:p>
      <w:r>
        <w:t>FR: TAF E-7919/2016 du 29 décembre 2016</w:t>
      </w:r>
    </w:p>
    <w:p>
      <w:r>
        <w:t>IT: TAF E-7919/2016 del 29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E-7919/2016 Urteil vom 29. Dezember 2016 Besetzung Einzelrichterin Gabriela Freihofer, mit Zustimmung von Richter Simon Thurnheer; Gerichtsschreiberin Petra Vonschallen. Parteien A._______, geboren am (...), Kenia, (...) Beschwerdeführerin, gegen Staatssekretariat für Migration (SEM), Quellenweg 6, 3003 Bern, Vorinstanz. Gegenstand Nichteintreten auf Asylgesuch und Wegweisung (Dublin-Verfahren); Verfügung des SEM vom 6. Dezember 2016 / N (...). Das Bundesverwaltungsgericht stellt fest, dass die Beschwerdeführerin am 16. August 2016 in der Schweiz um Asyl nachsuchte, dass am 22. August 2016 die Befragung zur Person (BzP) im Empfangs- und Verfahrenszentrum (EVZ) Kreuzlingen stattfand (vgl. Akten SEM A7), dass gleichentags eine ergänzende Befragung bezüglich ihrer Identität durchgeführt wurde, mit welcher der Beschwerdeführerin ebenfalls das rechtliche Gehör zur allfälligen Zuständigkeit Italiens für die Durchführung ihres Asyl- und Wegweisungsverfahrens, zu einem allfälligen Nichteintretensentscheid und der Möglichkeit einer Überstellung nach Italien, welches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grundsätzlich für die Behandlung ihres Asylgesuchs zuständig sei, gewährt wurde (vgl. A5), dass sie hierzu im Wesentlichen geltend machte, sie würde sich gegen eine Zuständigkeit Italiens für die Durchführung ihres Asyls- und Wegweisungsverfahrens aussprechen, da sie Italien überhaupt nicht kenne und hier in der Schweiz neue Freunde gefunden habe (vgl. A5 S. 2), dass am 29. August 2016 eine erweiterte BzP stattfand (vgl. A8), dass ein Abgleich mit dem zentralen Visa-Informationssystem (CS-Vis) ergab, dass Italien der Beschwerdeführerin ein vom 14. Juli 2016 bis am 7. August 2016 gültiges Visum ausgestellt hatte, dass Italien mit Schreiben vom 5. Oktober 2016 um Aufnahme der Beschwerdeführerin nach Art. 12 Abs. 4 Dublin-III-VO ersucht wurde (vgl. A14), dass die italienischen Behörden innert der festgelegten Frist keine Stellung zum Aufnahmeersuchen nahmen, dass das SEM mit Verfügung vom 6. Dezember 2016 - eröffnet am 15. Dezember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22. Dezember 2016 (Datum Rechtsschrift und Poststempel) gegen diesen Entscheid beim Bundesverwaltungsgericht Beschwerde erhob und dabei beantragte, die Verfügung des SEM sei aufzuheben, das SEM sei anzuweisen, auf ihr Asylgesuch einzutreten, eventualiter sei die angefochtene Verfügung aufzuheben, die Sache zur vollständigen Feststellung des Sachverhaltes an das SEM zurückzuweisen und das SEM anzuweisen, vor Erlass einer neuen Verfügung bei den italienischen Behörden eine Garantie hinsichtlich des Zugangs zum Schutzprogramm für Opfer von Menschenhandel einzuholen, dass sie in formeller Hinsicht beantragte, es sei ihr Akteneinsicht und eine Frist zur Beschwerdeergänzung zu gewähren, der Beschwerde sei die aufschiebende Wirkung zu gewähren, das SEM und die Vollzugsbehörden seien im Rahmen von vorsorglichen Massnahmen unverzüglich anzuweisen, bis zum Entscheid über das vorliegende Rechtsmittel von jeglichen Vollzugshandlungen abzusehen, und es sei ihr die unentgeltliche Prozessführung zu gewähren, insbesondere sei von der Erhebung eines Kostenvorschusses abzusehen, dass auf die Beschwerdebegründung - soweit entscheidrelevant - in den Erwägungen eingegangen wird, dass die vorinstanzlichen Akten am 27.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der Beschwerdeführerin die Asylakten bereits zusammen mit der Verfügung zugstellt worden sind und dass die vorliegende Beschwerdesache keinen aussergewöhnlichen Umfang oder besondere Schwierigkeit aufweist, so dass eine erneute Zustellung der vorinstanzlichen Akten sowie die Gewährung einer Nachfrist zur Beschwerdeergänzung nach Art. 53 VwVG nicht angezeigt ist, weshalb die im Fliesstext der Beschwerde gestellten Anträge abgewiesen werden,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derjenige Mitgliedstaat, der einem Antragsteller ein Visum erteilt hat, für die Prüfung des Antrags auf internationalen Schutz zuständig ist (Art. 12 Abs. 2 und 4 Dublin-III-O),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21, 22 und 29 Dublin-III-VO aufzunehmen (Art. 18 Abs. 1 Bst. a Dublin-III-VO), dass ein Abgleich mit dem zentralen Visa-Informationssystem (CS-Vis) ergab, dass Italien der Beschwerdeführerin ein vom 14. Juli 2016 bis am 7. August 2016 gültiges Visum ausgestellt hatte, dass das SEM annahm, aufgrund dieses Sachverhaltes sei Italien für die Prüfung des Asylgesuchs der Beschwerdeführerin zuständig, und deshalb die italienischen Behörden am 5. Oktober 2016 um Aufnahme der Beschwerdeführerin ersuchte, dass die Beschwerdeführerin die sich aus der Dublin-III-VO ergebende Zuständigkeit Italiens mit den Vorbringen in der Befragung vom 22. August 2016 und den Ausführungen in der Rechtsmitteleingabe vom 22. Dezember 2016 nicht zu negieren vermag, dass die italienischen Behörden das Aufnahmeersuchen innert der in Art. 22 Abs. 7 Dublin-III-VO vorgesehenen Frist unbeantwortet liessen, womit sie die Zuständigkeit Italiens implizit anerkannten, dass die Zuständigkeit Italiens für die Durchführung des Asyl- und Wegweisungsverfahrens der Beschwerdeführerin somit grundsätzlich gegeben ist, und ihr Wunsch nach Verbleib in der Schweiz daran nichts zu ändern vermag, zumal die Dublin-III-VO den Schutzsuchenden kein Recht einräumt, den ihren Antrag prüfenden Staat selber auszuwählen (vgl. BVGE 2010/40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 dass die Beschwerdeführerin kein konkretes und ernsthaftes Risiko dargetan hat,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unter diesen Umständen die Anwendung von Art. 3 Abs. 2 Satz 2 Dublin-III-VO nicht gerechtfertigt ist, dass die Beschwerdeführerin mit ihren Vorbringen, wonach sie in Italien über keinerlei Beziehungsnetz verfüge und dass sie sich zudem fürchte, erneut Opfer von Menschenhandel zu werden,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Italien Gefahr laufen würde, eine Verletzung ihrer Grundrechte zu erleiden, es diesbezüglich aber der Beschwerdeführerin obliegt, darzulegen, gestützt auf welche ernsthaften und konkreten Hinweise anzunehmen sei, Italien würde im konkreten Fall die staatsvertraglichen Verpflichtungen nicht respektieren, das Völkerrecht verletzen, ihr den notwendigen Schutz verweigern oder sie menschenunwürdigen Lebensumstände aussetzen (vgl. EGMR: Entscheidung M.S.S. gegen Belgien und Griechenland [Beschwerde Nr. 30696/09] vom 21. Januar 2011), dass vor dem Hintergrund ergänzend festzuhalten ist, Italien ratifizierte überdies am 22. August 2006 das Zusatzprotokoll zur Verhütung, Bekämpfung und Bestrafung des Menschenhandels, insbesondere des Frauen- und Kinderhandels zum Übereinkommen der Vereinten Nationen gegen die grenzüberschreitende organisierte Kriminalität (SR 0.311.542; nachfolgend: Palermo-Protokoll) sowie am 29. November 2010 das Übereinkommen zur Bekämpfung des Menschenhandels (SR 0.311.543; nachfolgend EKM) und diese traten am 1. September 2006 beziehungsweise am 1. März 2011 in Kraft, dass sich aus diesen Übereinkommen für die Unterzeichnerstaaten spezifische Identifizierungs-, Abklärungs- und Schutzpflichten gegenüber Opfern von Menschenhandel ergeben, weshalb davon auszugehen ist, dass sich die Beschwerdeführerin bei Bedarf in Italien erfolgreich um Schutz vor Menschenhandel bemühen könnte, dass insbesondere keine Hinweise vorliegen, wonach die zuständigen italienischen Organe ihr den erforderlichen Schutz verweigern würden, dass dem SEM bei der Anwendung von Art. 29a Abs.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des Selbsteintritts enthält, dass das SEM demnach zu Recht in Anwendung von Art. 31a Abs. 1 Bst. b AsylG auf das Asylgesuch der Beschwerdeführerin nicht eingetreten ist und - weil sie nicht im Besitz einer gültigen Aufenthalts- oder Niederlassungsbewilligung ist - in Anwendung von Art. 44 AsylG die Überstellung nach Italien angeordnet hat (Art. 32 Bst. a AsylV 1), dass die Beschwerde aus diesen Gründen abzuweisen ist, dass sich damit die Rüge der ungenügenden Sachverhaltserstellung ebenfalls als unbegründet erweist und der entsprechende Rückweisungsantrag der Beschwerdeführerin abzuweisen ist, dass das Beschwerdeverfahren mit vorliegendem Urteil abgeschlossen ist, weshalb sich die Anträge auf Erlass von vorsorglichen Massnahmen und auf Gewährung der aufschiebenden Wirkung ebenso als gegenstandslos erweisen wie das Gesuch um Verzicht auf die Kostenvorschusserhebung,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Gabriela Freihofer Petra Vonschallen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