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E-7896/2016 vom 30. Dezember 2016</w:t>
      </w:r>
    </w:p>
    <w:p>
      <w:r>
        <w:t>Bundesverwaltungsgericht, 2016-12-30, DE</w:t>
      </w:r>
    </w:p>
    <w:p>
      <w:r>
        <w:rPr>
          <w:b/>
        </w:rPr>
        <w:t xml:space="preserve">Quelle: </w:t>
      </w:r>
      <w:r>
        <w:t>https://mcp.opencaselaw.ch/entscheid/bvger_E-7896_2016</w:t>
      </w:r>
    </w:p>
    <w:p>
      <w:r>
        <w:t>FR: TAF E-7896/2016 du 30 décembre 2016</w:t>
      </w:r>
    </w:p>
    <w:p>
      <w:r>
        <w:t>IT: TAF E-7896/2016 del 30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E-7896/2016 Urteil vom 30. Dezember 2016 Besetzung Einzelrichterin Gabriela Freihofer, mit Zustimmung von Richter Markus König; Gerichtsschreiberin Petra Vonschallen. Parteien A._______, geboren am (...), B._______, geboren am (...), und deren Kind C._______, geboren am (...), Eritrea, (...), Beschwerdeführende, gegen Staatssekretariat für Migration (SEM), Quellenweg 6, 3003 Bern, Vorinstanz. Gegenstand Nichteintreten auf Asylgesuch und Wegweisung (Dublin-Verfahren); Verfügung des SEM vom 16. Dezember 2016 / N (...). Das Bundesverwaltungsgericht stellt fest, dass die Beschwerdeführenden am 8. August 2016 in der Schweiz um Asyl nachsuchten, dass das SEM mit Verfügung vom 10. August 2016 die Behandlung ihres Asylverfahrens gemäss Art. 4 der Verordnung über die Durchführung von Testphasen zu den Beschleunigungsmassnahmen im Asylbereich vom 4. September 2013 (TestV, SR 142.318.1) dem Verfahrenszentrum D._______ zuwies, dass am 12. Augst 2016 die Personalaufnahme durch das SEM durchgeführt wurde (vgl. Akten SEM A18 und A19) und am 18. August 2016 die beratenden Vorgespräche stattfanden, mit welchem den Beschwerdeführenden das rechtliche Gehör zur allfälligen Zuständigkeit Italiens für die Durchführung ihres Asyl- und Wegweisungsverfahrens, zu einem allfälligen Nichteintretensentscheid und der Möglichkeit einer Überstellung nach Italien, welches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grundsätzlich für die Behandlung ihres Asylgesuchs zuständig sei, gewährt wurde (vgl. A24 und A25), dass sie hierzu im Wesentlichen geltend machten, sie würden sich gegen eine Zuständigkeit Italiens für die Durchführung ihres Asyls- und Wegweisungsverfahrens aussprechen, da sie nicht mehr dorthin gehen wollten und auch nicht dort bleiben würden (vgl. A24 und A25), dass bezüglich der weiteren Aussagen beziehungsweise Einzelheiten des rechtserheblichen Sachverhalts auf die Protokolle bei den Akten verwiesen wird, dass ein Abgleich mit der europäischen Fingerabdruck-Datenbank (Zentraleinheit Eurodac) ergab, dass die Beschwerdeführerin am 21. Juli 2016 in Italien um Asyl nachgesucht hatte, dass die italienischen Behörden auf Ersuchen gemäss Art. 34 Dublin-III-VO bestätigten, dass die Beschwerdeführerin in Italien ein Asylgesuch eingereicht hatte (vgl. A34), dass Italien mit Schreiben vom 28. September 2016 einerseits um Aufnahme des Beschwerdeführers nach Art. 13 Abs. 1 Dublin-III-VO und anderseits um Wiederaufnahme der Beschwerdeführerin nach Art. 18 Abs. 1 Bst. b Dublin-III-VO ersucht wurde (vgl. A35 und A37), dass den italienischen Behörden am 12. Dezember 2016 mitgeteilt wurde, dass die Beschwerdeführerin am (...) einen Sohn zur Welt gebracht hatte (vgl. A43), dass die italienischen Behörden innert der festgelegten Frist keine Stellung zu den Übernahmeersuchen nahmen, dass die italienischen Behörden zusätzlich mit nachträglicher Mitteilung vom 13. Dezember 2016 der Übernahme der Beschwerdeführenden im Sinne Art. 13 Abs. 1 Dublin-III-VO beziehungsweise Art. 18 Abs. 1 Bst. b Dublin-III-VO explizit zustimmten und deren Unterbringung als Familie in Übereinstimmung mit dem Rundschreiben vom 8. Juni 2015 garantierten (vgl. A46), dass das SEM mit Verfügung vom 16. Dezember 2016 - eröffnet am 19. Dezember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bezüglich der Begründung der Verfügung im Einzelnen auf die Ausführungen im angefochtenen Entscheid zu verweisen ist, dass die Beschwerdeführenden mit Eingabe vom 21. Dezember 2016 (Datum Rechtsschrift und Poststempel) gegen diesen Entscheid beim Bundesverwaltungsgericht Beschwerde erhoben und dabei beantragten, die angefochtene Verfügung sei aufzuheben, das Verfahren sei zwecks vollständiger Erhebung des Sachverhaltes an die Vorinstanz zurückzuweisen und die Vorinstanz sei anzuweisen, ihr Recht zum Selbsteintritt gemäss Art. 3 Abs. 2 Dublin-II-VO (sic) auszuüben und sich für das Asylverfahren zuständig zu erklären, dass sie in formeller Hinsicht um Verzicht auf die Erhebung eines Kostenvorschusses und um Gewährung der unentgeltlichen Prozessführung ersuchten und beantragten, es sei als vorsorgliche Massnahme die aufschiebende Wirkung zu erteilen und die Vollzugsbehörde anzuweisen, von einer Überstellung nach Italien abzusehen, bis das Bundesverwaltungsgericht über die vorliegende Beschwerde entschieden hat, dass auf die Beschwerdebegründung - soweit entscheidrelevant - in den Erwägungen eingegangen wird, dass die vorinstanzlichen Akten am 22.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21. Juli 2016 in Italien um Asyl nachgesucht hatte, dass überdies den vorliegenden Akten zu entnehmen ist, dass sich der Beschwerdeführer vor seiner Einreise in die Schweiz ebenfalls in Italien aufgehalten hatte, dass das SEM gestützt auf Art. 13 Abs. 1 beziehungsweise Art. 18 Abs. 1 Bst. b Dublin-III-VO annahm, aufgrund dieses Sachverhaltes sei Italien für die Prüfung der Asylgesuche der Beschwerdeführenden zuständig, und deshalb die italienischen Behörden am 28. September 2016 um (Wieder-) Aufnahme der Beschwerdeführenden ersuchte, dass die italienischen Behörden die (Wieder-) Aufnahmeersuchen innert der in Art. 22 Abs. 7 beziehungswiese Art. 25 Abs. 2 Dublin-III-VO vorgesehenen Fristen unbeantwortet liessen, womit sie die Zuständigkeit Italiens implizit anerkannten, dass die italienischen Behörden zusätzlich mit nachträglicher Mitteilung vom 13. Dezember 2016 der Übernahme der Beschwerdeführenden im Sinne Art. 13 Abs. 1 Dublin-III-VO beziehungsweise Art. 18 Abs. 1 Bst. b Dublin-III-VO explizit zustimmten und deren Unterbringung als Familie in Übereinstimmung mit dem Rundschreiben vom 8. Juni 2015 garantierten, dass die Zuständigkeit Italiens für die Durchführung des Asyl- und Wegweisungsverfahrens der Beschwerdeführenden somit grundsätzlich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Beschwerdeführenden die sich aus der Dublin-III-VO ergebende Zuständigkeit Italiens auch mit den Vorbringen in den Befragungen der Beschwerdeführenden vom 18. August 2016 und den Ausführungen in der Rechtsmitteleingabe vom 21. Dezember 2016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entgegen der in der Beschwerde sinngemäss vorgebrachten Einwände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in der Rechtsmitteleingabe erwähnte Bericht der SFH von August 2016 nicht geeignet ist, eine Änderung dieser Einschätzung zu bewirken (vgl. etwa Urteile des BVGer D-5686/2016 vom 3. Oktober 2016 S. 8, D-5352/2016 vom 12. September 2016 S. 8), dass hinsichtlich des Einwands der Beschwerdeführenden, es liege keine genügend konkrete Garantie seitens Italiens für eine situationsgerechte Unterbringung und Betreuung vor,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Beschwerdeführenden mit Schreiben vom 13. Dezember 2016 unter expliziter Namensnennung und Altersangabe als Familiengemeinschaft anerkannt und deren familiengerechte Unterbringung gemäss Rundschreiben vom 8. Juni 2015 ausdrücklich garantiert haben, dass somit in Anwendung der genannten Rechtsprechung von einer hinreichenden Zusicherung seitens der italienischen Behörden für die kindsgerechte Unterbringung unter Wahrung der Familieneinheit auszugehen ist, dass sich damit die Rüge der ungenügenden Sachverhaltserstellung als unbegründet erweist und der entsprechende Rückweisungsantrag der Beschwerdeführenden abzuweisen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(vgl. etwa Urteil des Bundesverwaltungsgerichts D-6246/2016 vom 18. Oktober 2016), dass die Beschwerdeführenden mit ihren Vorbringen, sie würden befürchten, in Italien keine (finanzielle) Hilfe zu erhalten und keine geeignete Unterkunft zu finden,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vorliegend indes keine konkreten Anhaltspunkte dafür bestehen, dass die italienischen Behörden den Beschwerdeführenden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auch kein Grund zur Annahme besteht, Italien würde den Beschwerdeführenden die ihnen gemäss Aufnahmerichtlinie zustehenden Lebensbedingungen vorenthalten (vgl. Art. 26 Aufnahmerichtlinie), und in diesem Zusammenhang erneut auf die hinreichende Garantie der italienischen Behörden für eine familien- und kleinkindgerechte Unterbringung der Beschwerdeführenden vom 13. Dezember 2016 zu verweisen ist, dass somit kein Grund zur Annahme besteht, die Beschwerdeführenden würden in Italien wegen fehlenden Zugangs zum Asylverfahren oder ungenügenden Aufenthaltsbedingungen in eine existenzielle Not geraten,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den Beschwerdeführenden im Bedarfsfall eine adäquate medizinische Behandlung und entsprechende soziale Unterstützung verweigern würde, und es im Übrigen ihnen obliegen würde, sich diesbezüglich bei Bedarf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der Beschwerde als gegenstandslos erweist, dass auch das Gesuch um Verzicht auf die Erhebung eines Kostenvorschusses gegenstandslos geworden ist, dass nach dem Gesagten die Rechtsbegehren als aussichtslos erachtet werden müssen und demnach das Gesuch um Gewährung der unentgeltlichen Prozessführung nach Art. 65 Abs. 1 VwVG unabhängig von der Bedürftigkeit der Beschwerdeführenden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Gabriela Freihofer Petra Vonschallen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