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E-7889/2009 vom 23. Dezember 2009</w:t>
      </w:r>
    </w:p>
    <w:p>
      <w:r>
        <w:t>Bundesverwaltungsgericht, 2009-12-23, FR</w:t>
      </w:r>
    </w:p>
    <w:p>
      <w:r>
        <w:rPr>
          <w:b/>
        </w:rPr>
        <w:t xml:space="preserve">Quelle: </w:t>
      </w:r>
      <w:r>
        <w:t>https://mcp.opencaselaw.ch/entscheid/bvger_E-7889_2009</w:t>
      </w:r>
    </w:p>
    <w:p>
      <w:r>
        <w:t>FR: TAF E-7889/2009 du 23 décembre 2009</w:t>
      </w:r>
    </w:p>
    <w:p>
      <w:r>
        <w:t>IT: TAF E-7889/2009 del 23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E-7889/2009 {T 0/2} Arrêt du 23 décembre 2009 Composition François Badoud, juge unique, avec l'approbation de Claudia Cotting-Schalch, présidente de cour ; Chrystel Tornare, greffière. Parties A._______, né le (...), Nigéria, représenté par Swiss Migration, recourant, contre Office fédéral des migrations (ODM), Quellenweg 6, 3003 Berne, autorité inférieure. Objet Asile (non-entrée en matière) et renvoi ; décision de l'ODM du 9 décembre 2009 / N (...). Vu la demande d'asile déposée en Suisse par A._______ en date du 12 novembre 2009, les procès-verbaux d'audition des 16 et 25 novembre 2009, la décision du 9 décembre 2009, par laquelle l'ODM, en se fondant sur l'art. 32 al. 2 let. a de la loi du 26 juin 1998 sur l'asile (LAsi, RS 142.31), n'est pas entré en matière sur la demande d'asile du recourant, - motif pris que celui-ci n'avait produit aucun document d'identité ou de voyage et qu'aucune des exceptions visées par l'art. 32 al. 3 LAsi n'était réalisée -, a également prononcé le renvoi du recourant et ordonné l'exécution de cette mesure, l'acte du 17 décembre 2009, par lequel celui-ci a recouru contre cette décision, et la demande d'exemption du paiement de l'avance des frais de procédure dont il est assorti, la réception du dossier de première instance par le Tribunal en date du 22 décembre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lequel statue de manière définitive,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la procédure juridictionnelle administrative, ne peuvent être examinés et jugés, en principe, que les rapports juridiques à propos desquels l'autorité administrative compétente s'est prononcée préalablement d'une manière qui la lie, sous la forme d'une décision au sens de l'art. 5 PA, qu'en l'espèce, le litige porte sur le point de savoir si c'est à juste titre que l'autorité inférieure a refusé d'entrer en matière sur la demande d'asile déposée par le recourant et qu'elle a prononcé le renvoi et son exécution, qu'en conséquence, dès lors qu'elles sortent du cadre litigieux, les conclusions du recourant tendant à l'octroi de l'asile sont irrecevables (cf. dans ce sens : Jurisprudence et informations de la Commission suisse de recours en matière d'asile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l'autorité compétente a attiré l'attention de l'intéressé, en lui remettant, le jour du dépôt de sa demande d'asile, un document l'avertissant, d'une part, de la nécessité de déposer dans les 48 heures ses documents de voyage ou ses pièces d'identité, et d'autre part, de l'issue éventuelle de la procédure en l'absence de réponse concrète à cette injonction, qu'en dépit de cet avertissement, le recourant n'a remis aucun document dans le délai imparti, que, pour toute explication, il a affirmé qu'il n'avait jamais possédé de papiers d'identité et qu'il ne pouvait être exigé de lui qu'il s'en fît établir dès lors que pour ce faire sa présence sur place était indispensable, que, cela dit, le récit qu'il a livré de son voyage du Nigéria jusqu'en Suisse est imprécis et stéréotypé, et partant invraisemblable, qu'en effet, il n'est pas convaincant, ainsi qu'il le soutient, qu'un inconnu rencontré fortuitement, ait organisé et financé son voyage (billet de bateau et ticket de train) depuis Cotonou, où un ami l'avait auparavant conduit en voiture, qui plus est sans aucune contrepartie, qu'il n'est pas non plus crédible qu'il ait été en mesure de rejoindre la Suisse sans aucun document d'identité et sans avoir été contrôlé aux frontières, que, par ailleurs, le recourant n'a pas été capable de situer le lieu de son arrivée en Europe ni les endroits par lesquels il serait passé avant d'arriver à Vallorbe, que cette ignorance est d'autant moins admissible que l'intéressé maîtrise l'anglais, langue de communication largement répandue, que, dans ces conditions, il est permis de conclure non seulement qu'il cherche à cacher les véritables circonstances de sa venue en Suisse mais aussi qu'il a en réalité voyagé en étant muni de ses documents d'identité et de voyage et que leur non-production ne vise qu'à dissimuler des indications y figurant qui seraient de nature à saper les fondements de sa demande d'asile, qu'ainsi, le recourant n'a pas établi qu'il avait des motifs excusables de ne pas être à même de remettre aux autorités ses documents de voyage ou ses pièces d'identité dans le délai de 48 heures prévu par la loi (cf. art. 32 al. 2 let. a LAsi), qu'il ne ressort pas non plus du dossier que l'une ou l'autre des exceptions prévues à l'art. 32 al. 3 let. b et let. c LAsi soit réalisée, que l'éventuelle qualité de réfugié de l'intéressé peut être exclue, sans que des actes d'instruction supplémentaires soient nécessaires, qu'en l'espèce et en substance, la mère et le père de l'intéressé auraient été tués par un "esprit maléfique", après que le père aurait décidé de ne plus le servir, que, refusant lui aussi de servir cet "esprit", le recourant aurait quitté son pays de crainte d'être tué à son tour par celui-ci, que, cependant, ces motifs ne correspondent pas aux conditions exhaustivement énumérées de l'art. 3 LAsi, à savoir des persécutions en relation avec la race, la religion, la nationalité, l'appartenance à un groupe social déterminé ou les opinions politiques, qu'ils ne sont, dès lors pas pertinents en matière d'asile, qu'au demeurant, ils ne constituent que de simples conjectures et ne reposent sur aucun fondement concret et sérieux, que, par ailleurs, prises dans leur ensemble, les déclarations de l'intéressé sont imprécises et manquent de substance, de sorte qu'elles ne satisfont pas aux conditions de vraisemblance de l'art. 7 LAsi, qu'à titre d'exemple, il a tout d'abord déclaré que sa mère était décédée parce que son père ne servait plus l'"esprit", alors qu'il a indiqué par la suite qu'elle était morte avant que son père ne renonce à ses fonctions, qu'en tout état de cause, l'explication, contraire à toute logique, selon laquelle sa mère et son père auraient été tués par un "esprit maléfique" et que l'intéressé risquerait de connaître le même sort ne saurait être retenue, qu'en outre, si l'intéressé avait été véritablement et intimement convaincu du danger qu'il encourait sur place, il n'aurait pas attendu un an et demi après la mort de son père pour gagner l'étranger, que, pour le reste, renvoi peut être fait aux considérants de la décision attaquée, le recours ne contenant ni arguments ni moyens de preuve susceptibles d'en remettre en cause le bien-fondé, qu'au vu de ce qui précède, le recourant n'a pas non plus rendu crédible qu'il existerait pour lui un véritable risque concret et sérieux d'être victime, en cas de retour dans son pays d'origine, de traitement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ne contrevient pas au principe de non-refoulement de l'art. 5 LAsi, le recourant n'ayant pas rendu vraisemblable (cf. supra) qu'il serait, en cas de retour dans son pays, exposé à de sérieux préjudices au sens de l'art. 3 LAsi, que l'exécution du renvoi, pour les motifs retenus ci-dessus, s'avère donc licite (cf. art. 83 al. 3 de la loi fédérale sur les étrangers du 16 décembre 2005 [LEtr, RS 142.20]) ; JICRA 1996 n° 18 consid. 14b/ee p. 186s., et jurisp. cit.), que, dans ces conditions, il n'y avait pas nécessité, au terme de l'audition, d'ordonner des mesures d'instruction supplémentaires en matière d'asile ou d'exécution du renvoi (cf. art. 32 al. 3 let. c LAsi), que, dès lors, c'est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également raisonnablement exigible (art. 83 al. 4 LEtr ; JICRA 2003 n° 24 consid. 5 p. 157s., et jurisp. cit.), dans la mesure où elle ne fait pas apparaître, en l'espèce, une mise en danger concrète du recourant, qu'en effet, le Nigéria ne se trouve pas en proie à une guerre, une guerre civile ou à des violences généralisées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qui n'a quitté son pays que depuis moins de deux mois, est jeune, sans charge de famille et au bénéfice d'une expérience professionnelle, que, dans son recours, il a certes indiqué que son état psychique était "inquiétant" et imposait des mesures complémentaires avant que l'exécution de son renvoi ne soit prononcée, que, toutefois, le dossier ne revèle pas la nécessité de telles mesures, rien ne permettant d'imaginer une mise en danger ou une détérioration de sa santé en cas de retour dans son pays, que, dans ce sens, l'intéressé n'a pas démontré, comme cela lui incombait, qu'il souffrait de problèmes de santé particuliers pour lesquels il ne pourrait pas être soigné dans son pays ou qui seraient susceptibles de faire obstacle à son renvoi,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dès lors, la requête tendant à la dispense du paiement de l'avance de frais devient sans objet,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représentant du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